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94C9" w14:textId="77777777" w:rsidR="00D956F7" w:rsidRDefault="00000000">
      <w:pPr>
        <w:pStyle w:val="Titre1"/>
        <w:jc w:val="center"/>
      </w:pPr>
      <w:r>
        <w:t xml:space="preserve">QCM – </w:t>
      </w:r>
      <w:proofErr w:type="spellStart"/>
      <w:r>
        <w:t>Dénivelé</w:t>
      </w:r>
      <w:proofErr w:type="spellEnd"/>
      <w:r>
        <w:t xml:space="preserve">, temps de montée, </w:t>
      </w:r>
      <w:proofErr w:type="spellStart"/>
      <w:r>
        <w:t>pente</w:t>
      </w:r>
      <w:proofErr w:type="spellEnd"/>
      <w:r>
        <w:t xml:space="preserve"> et </w:t>
      </w:r>
      <w:proofErr w:type="spellStart"/>
      <w:r>
        <w:t>échelles</w:t>
      </w:r>
      <w:proofErr w:type="spellEnd"/>
    </w:p>
    <w:p w14:paraId="51869A64" w14:textId="77777777" w:rsidR="00D956F7" w:rsidRDefault="00000000">
      <w:r>
        <w:t xml:space="preserve">(Coche la bonne </w:t>
      </w:r>
      <w:proofErr w:type="spellStart"/>
      <w:r>
        <w:t>réponse</w:t>
      </w:r>
      <w:proofErr w:type="spellEnd"/>
      <w:r>
        <w:t xml:space="preserve"> pour </w:t>
      </w:r>
      <w:proofErr w:type="spellStart"/>
      <w:r>
        <w:t>chaque</w:t>
      </w:r>
      <w:proofErr w:type="spellEnd"/>
      <w:r>
        <w:t xml:space="preserve"> question)</w:t>
      </w:r>
      <w:r>
        <w:br/>
      </w:r>
    </w:p>
    <w:p w14:paraId="33DDD116" w14:textId="77777777" w:rsidR="00D956F7" w:rsidRDefault="00000000">
      <w:r>
        <w:rPr>
          <w:b/>
        </w:rPr>
        <w:t xml:space="preserve">1. Tu passes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1200 m à 900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le </w:t>
      </w:r>
      <w:proofErr w:type="spellStart"/>
      <w:proofErr w:type="gramStart"/>
      <w:r>
        <w:rPr>
          <w:b/>
        </w:rPr>
        <w:t>dénivelé</w:t>
      </w:r>
      <w:proofErr w:type="spellEnd"/>
      <w:r>
        <w:rPr>
          <w:b/>
        </w:rPr>
        <w:t xml:space="preserve"> ?</w:t>
      </w:r>
      <w:proofErr w:type="gramEnd"/>
    </w:p>
    <w:p w14:paraId="5FAB12E8" w14:textId="77777777" w:rsidR="00D956F7" w:rsidRDefault="00000000">
      <w:r>
        <w:t>a. ☐ 0 m     b. ☐ +900 m     c. ☐ +300 m     d. ☐ -300 m</w:t>
      </w:r>
    </w:p>
    <w:p w14:paraId="410126EC" w14:textId="77777777" w:rsidR="00D956F7" w:rsidRDefault="00000000">
      <w:r>
        <w:rPr>
          <w:b/>
        </w:rPr>
        <w:t xml:space="preserve">2.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400 m à 1000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positif</w:t>
      </w:r>
      <w:proofErr w:type="spellEnd"/>
      <w:r>
        <w:rPr>
          <w:b/>
        </w:rPr>
        <w:t xml:space="preserve"> ?</w:t>
      </w:r>
      <w:proofErr w:type="gramEnd"/>
    </w:p>
    <w:p w14:paraId="643F0100" w14:textId="77777777" w:rsidR="00D956F7" w:rsidRDefault="00000000">
      <w:r>
        <w:t>a. ☐ 1000 m     b. ☐ 400 m     c. ☐ 300 m     d. ☐ 600 m</w:t>
      </w:r>
    </w:p>
    <w:p w14:paraId="601651F6" w14:textId="77777777" w:rsidR="00D956F7" w:rsidRDefault="00000000">
      <w:r>
        <w:rPr>
          <w:b/>
        </w:rPr>
        <w:t xml:space="preserve">3. Tu descends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1000 m à 700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négatif</w:t>
      </w:r>
      <w:proofErr w:type="spellEnd"/>
      <w:r>
        <w:rPr>
          <w:b/>
        </w:rPr>
        <w:t xml:space="preserve"> ?</w:t>
      </w:r>
      <w:proofErr w:type="gramEnd"/>
    </w:p>
    <w:p w14:paraId="535338F6" w14:textId="77777777" w:rsidR="00D956F7" w:rsidRDefault="00000000">
      <w:r>
        <w:t>a. ☐ -700 m     b. ☐ -400 m     c. ☐ -300 m     d. ☐ -1000 m</w:t>
      </w:r>
    </w:p>
    <w:p w14:paraId="3ABD131A" w14:textId="77777777" w:rsidR="00D956F7" w:rsidRDefault="00000000">
      <w:r>
        <w:rPr>
          <w:b/>
        </w:rPr>
        <w:t xml:space="preserve">4. Tu pars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600 m,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à 1200 m, redescends à 900 m, </w:t>
      </w:r>
      <w:proofErr w:type="spellStart"/>
      <w:r>
        <w:rPr>
          <w:b/>
        </w:rPr>
        <w:t>puis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remontes</w:t>
      </w:r>
      <w:proofErr w:type="spellEnd"/>
      <w:r>
        <w:rPr>
          <w:b/>
        </w:rPr>
        <w:t xml:space="preserve"> à 1100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positif</w:t>
      </w:r>
      <w:proofErr w:type="spellEnd"/>
      <w:r>
        <w:rPr>
          <w:b/>
        </w:rPr>
        <w:t xml:space="preserve"> ?</w:t>
      </w:r>
      <w:proofErr w:type="gramEnd"/>
    </w:p>
    <w:p w14:paraId="0292AF34" w14:textId="77777777" w:rsidR="00D956F7" w:rsidRDefault="00000000">
      <w:r>
        <w:t>a. ☐ 500 m     b. ☐ 600 m     c. ☐ 700 m     d. ☐ 800 m</w:t>
      </w:r>
    </w:p>
    <w:p w14:paraId="505820CD" w14:textId="77777777" w:rsidR="00D956F7" w:rsidRDefault="00000000">
      <w:r>
        <w:rPr>
          <w:b/>
        </w:rPr>
        <w:t xml:space="preserve">5. Sur le </w:t>
      </w:r>
      <w:proofErr w:type="spellStart"/>
      <w:r>
        <w:rPr>
          <w:b/>
        </w:rPr>
        <w:t>même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trajet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quel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négatif</w:t>
      </w:r>
      <w:proofErr w:type="spellEnd"/>
      <w:r>
        <w:rPr>
          <w:b/>
        </w:rPr>
        <w:t xml:space="preserve"> ?</w:t>
      </w:r>
      <w:proofErr w:type="gramEnd"/>
    </w:p>
    <w:p w14:paraId="5FEF3A2E" w14:textId="77777777" w:rsidR="00D956F7" w:rsidRDefault="00000000">
      <w:r>
        <w:t>a. ☐ -500 m     b. ☐ -400 m     c. ☐ -300 m     d. ☐ -600 m</w:t>
      </w:r>
    </w:p>
    <w:p w14:paraId="7797E228" w14:textId="77777777" w:rsidR="00D956F7" w:rsidRDefault="00000000">
      <w:r>
        <w:rPr>
          <w:b/>
        </w:rPr>
        <w:t xml:space="preserve">6.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400 m à 700 m, redescends à 600 m </w:t>
      </w:r>
      <w:proofErr w:type="spellStart"/>
      <w:r>
        <w:rPr>
          <w:b/>
        </w:rPr>
        <w:t>puis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à 800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positif</w:t>
      </w:r>
      <w:proofErr w:type="spellEnd"/>
      <w:r>
        <w:rPr>
          <w:b/>
        </w:rPr>
        <w:t xml:space="preserve"> ?</w:t>
      </w:r>
      <w:proofErr w:type="gramEnd"/>
    </w:p>
    <w:p w14:paraId="18CC0481" w14:textId="77777777" w:rsidR="00D956F7" w:rsidRDefault="00000000">
      <w:r>
        <w:t>a. ☐ 500 m     b. ☐ 400 m     c. ☐ 300 m     d. ☐ 600 m</w:t>
      </w:r>
    </w:p>
    <w:p w14:paraId="65D598F6" w14:textId="77777777" w:rsidR="00D956F7" w:rsidRDefault="00000000">
      <w:r>
        <w:rPr>
          <w:b/>
        </w:rPr>
        <w:t xml:space="preserve">7.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900 m à raison de 300 m/h.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temps </w:t>
      </w:r>
      <w:proofErr w:type="spellStart"/>
      <w:r>
        <w:rPr>
          <w:b/>
        </w:rPr>
        <w:t>mets-</w:t>
      </w:r>
      <w:proofErr w:type="gramStart"/>
      <w:r>
        <w:rPr>
          <w:b/>
        </w:rPr>
        <w:t>tu</w:t>
      </w:r>
      <w:proofErr w:type="spellEnd"/>
      <w:r>
        <w:rPr>
          <w:b/>
        </w:rPr>
        <w:t xml:space="preserve"> ?</w:t>
      </w:r>
      <w:proofErr w:type="gramEnd"/>
    </w:p>
    <w:p w14:paraId="4E59F5E0" w14:textId="77777777" w:rsidR="00D956F7" w:rsidRDefault="00000000">
      <w:r>
        <w:t>a. ☐ 4 h     b. ☐ 3 h     c. ☐ 1 h     d. ☐ 2 h</w:t>
      </w:r>
    </w:p>
    <w:p w14:paraId="6C3A6A6A" w14:textId="77777777" w:rsidR="00D956F7" w:rsidRDefault="00000000">
      <w:r>
        <w:rPr>
          <w:b/>
        </w:rPr>
        <w:t xml:space="preserve">8.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1200 m à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vitesse</w:t>
      </w:r>
      <w:proofErr w:type="spellEnd"/>
      <w:r>
        <w:rPr>
          <w:b/>
        </w:rPr>
        <w:t xml:space="preserve"> de 300 m/h.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temps </w:t>
      </w:r>
      <w:proofErr w:type="spellStart"/>
      <w:r>
        <w:rPr>
          <w:b/>
        </w:rPr>
        <w:t>cela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prend</w:t>
      </w:r>
      <w:proofErr w:type="spellEnd"/>
      <w:r>
        <w:rPr>
          <w:b/>
        </w:rPr>
        <w:t>-</w:t>
      </w:r>
      <w:proofErr w:type="gramStart"/>
      <w:r>
        <w:rPr>
          <w:b/>
        </w:rPr>
        <w:t>il ?</w:t>
      </w:r>
      <w:proofErr w:type="gramEnd"/>
    </w:p>
    <w:p w14:paraId="18114EC2" w14:textId="77777777" w:rsidR="00D956F7" w:rsidRDefault="00000000">
      <w:r>
        <w:t>a. ☐ 4 h     b. ☐ 5 h     c. ☐ 3 h     d. ☐ 4 h</w:t>
      </w:r>
    </w:p>
    <w:p w14:paraId="6B0731AE" w14:textId="77777777" w:rsidR="00D956F7" w:rsidRDefault="00000000">
      <w:r>
        <w:rPr>
          <w:b/>
        </w:rPr>
        <w:t xml:space="preserve">9. Tu </w:t>
      </w:r>
      <w:proofErr w:type="spellStart"/>
      <w:r>
        <w:rPr>
          <w:b/>
        </w:rPr>
        <w:t>dois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monter</w:t>
      </w:r>
      <w:proofErr w:type="spellEnd"/>
      <w:r>
        <w:rPr>
          <w:b/>
        </w:rPr>
        <w:t xml:space="preserve"> 450 m.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temps </w:t>
      </w:r>
      <w:proofErr w:type="spellStart"/>
      <w:r>
        <w:rPr>
          <w:b/>
        </w:rPr>
        <w:t>cela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représente</w:t>
      </w:r>
      <w:proofErr w:type="spellEnd"/>
      <w:r>
        <w:rPr>
          <w:b/>
        </w:rPr>
        <w:t xml:space="preserve">-t-il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minutes ?</w:t>
      </w:r>
      <w:proofErr w:type="gramEnd"/>
    </w:p>
    <w:p w14:paraId="0E09CBD0" w14:textId="77777777" w:rsidR="00D956F7" w:rsidRDefault="00000000">
      <w:r>
        <w:t>a. ☐ 30 min     b. ☐ 120 min     c. ☐ 90 min     d. ☐ 60 min</w:t>
      </w:r>
    </w:p>
    <w:p w14:paraId="28DC97BF" w14:textId="77777777" w:rsidR="00D956F7" w:rsidRDefault="00000000">
      <w:r>
        <w:rPr>
          <w:b/>
        </w:rPr>
        <w:t xml:space="preserve">10.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depuis</w:t>
      </w:r>
      <w:proofErr w:type="spellEnd"/>
      <w:r>
        <w:rPr>
          <w:b/>
        </w:rPr>
        <w:t xml:space="preserve"> 80 minutes à raison de 300 m/h.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tu</w:t>
      </w:r>
      <w:proofErr w:type="spellEnd"/>
      <w:r>
        <w:rPr>
          <w:b/>
        </w:rPr>
        <w:t xml:space="preserve"> as </w:t>
      </w:r>
      <w:proofErr w:type="spellStart"/>
      <w:proofErr w:type="gramStart"/>
      <w:r>
        <w:rPr>
          <w:b/>
        </w:rPr>
        <w:t>monté</w:t>
      </w:r>
      <w:proofErr w:type="spellEnd"/>
      <w:r>
        <w:rPr>
          <w:b/>
        </w:rPr>
        <w:t xml:space="preserve"> ?</w:t>
      </w:r>
      <w:proofErr w:type="gramEnd"/>
    </w:p>
    <w:p w14:paraId="31B6422B" w14:textId="77777777" w:rsidR="00D956F7" w:rsidRDefault="00000000">
      <w:r>
        <w:t>a. ☐ 300 m     b. ☐ 200 m     c. ☐ 400 m     d. ☐ 600 m</w:t>
      </w:r>
    </w:p>
    <w:p w14:paraId="381545E9" w14:textId="77777777" w:rsidR="00D956F7" w:rsidRDefault="00000000">
      <w:r>
        <w:rPr>
          <w:b/>
        </w:rPr>
        <w:lastRenderedPageBreak/>
        <w:t xml:space="preserve">11.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300 m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horizontale</w:t>
      </w:r>
      <w:proofErr w:type="spellEnd"/>
      <w:r>
        <w:rPr>
          <w:b/>
        </w:rPr>
        <w:t xml:space="preserve"> de 1500 m.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la </w:t>
      </w:r>
      <w:proofErr w:type="spellStart"/>
      <w:proofErr w:type="gramStart"/>
      <w:r>
        <w:rPr>
          <w:b/>
        </w:rPr>
        <w:t>pente</w:t>
      </w:r>
      <w:proofErr w:type="spellEnd"/>
      <w:r>
        <w:rPr>
          <w:b/>
        </w:rPr>
        <w:t xml:space="preserve"> ?</w:t>
      </w:r>
      <w:proofErr w:type="gramEnd"/>
    </w:p>
    <w:p w14:paraId="2327D0C4" w14:textId="77777777" w:rsidR="00D956F7" w:rsidRDefault="00000000">
      <w:r>
        <w:t>a. ☐ 5%     b. ☐ 20%     c. ☐ 15%     d. ☐ 10%</w:t>
      </w:r>
    </w:p>
    <w:p w14:paraId="4980AFDE" w14:textId="77777777" w:rsidR="00D956F7" w:rsidRDefault="00000000">
      <w:r>
        <w:rPr>
          <w:b/>
        </w:rPr>
        <w:t xml:space="preserve">12. Un chemin a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pente</w:t>
      </w:r>
      <w:proofErr w:type="spellEnd"/>
      <w:r>
        <w:rPr>
          <w:b/>
        </w:rPr>
        <w:t xml:space="preserve"> de 12 %.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la hauteur montée pour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horizontale</w:t>
      </w:r>
      <w:proofErr w:type="spellEnd"/>
      <w:r>
        <w:rPr>
          <w:b/>
        </w:rPr>
        <w:t xml:space="preserve"> de 500 </w:t>
      </w:r>
      <w:proofErr w:type="gramStart"/>
      <w:r>
        <w:rPr>
          <w:b/>
        </w:rPr>
        <w:t>m ?</w:t>
      </w:r>
      <w:proofErr w:type="gramEnd"/>
    </w:p>
    <w:p w14:paraId="68E7A81F" w14:textId="77777777" w:rsidR="00D956F7" w:rsidRDefault="00000000">
      <w:r>
        <w:t>a. ☐ 60 m     b. ☐ 120 m     c. ☐ 12 m     d. ☐ 600 m</w:t>
      </w:r>
    </w:p>
    <w:p w14:paraId="1A298A40" w14:textId="77777777" w:rsidR="00D956F7" w:rsidRDefault="00000000">
      <w:r>
        <w:rPr>
          <w:b/>
        </w:rPr>
        <w:t xml:space="preserve">13.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150 m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horizontale</w:t>
      </w:r>
      <w:proofErr w:type="spellEnd"/>
      <w:r>
        <w:rPr>
          <w:b/>
        </w:rPr>
        <w:t xml:space="preserve"> de 1000 m.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la </w:t>
      </w:r>
      <w:proofErr w:type="spellStart"/>
      <w:proofErr w:type="gramStart"/>
      <w:r>
        <w:rPr>
          <w:b/>
        </w:rPr>
        <w:t>pente</w:t>
      </w:r>
      <w:proofErr w:type="spellEnd"/>
      <w:r>
        <w:rPr>
          <w:b/>
        </w:rPr>
        <w:t xml:space="preserve"> ?</w:t>
      </w:r>
      <w:proofErr w:type="gramEnd"/>
    </w:p>
    <w:p w14:paraId="46A97CAF" w14:textId="77777777" w:rsidR="00D956F7" w:rsidRDefault="00000000">
      <w:r>
        <w:t>a. ☐ 10%     b. ☐ 20%     c. ☐ 5%     d. ☐ 15%</w:t>
      </w:r>
    </w:p>
    <w:p w14:paraId="6F2131B1" w14:textId="77777777" w:rsidR="00D956F7" w:rsidRDefault="00000000">
      <w:r>
        <w:rPr>
          <w:b/>
        </w:rPr>
        <w:t xml:space="preserve">14. Un chemin a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pente</w:t>
      </w:r>
      <w:proofErr w:type="spellEnd"/>
      <w:r>
        <w:rPr>
          <w:b/>
        </w:rPr>
        <w:t xml:space="preserve"> de 12 %.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la hauteur montée pour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horizontale</w:t>
      </w:r>
      <w:proofErr w:type="spellEnd"/>
      <w:r>
        <w:rPr>
          <w:b/>
        </w:rPr>
        <w:t xml:space="preserve"> de 2 </w:t>
      </w:r>
      <w:proofErr w:type="gramStart"/>
      <w:r>
        <w:rPr>
          <w:b/>
        </w:rPr>
        <w:t>km ?</w:t>
      </w:r>
      <w:proofErr w:type="gramEnd"/>
    </w:p>
    <w:p w14:paraId="677C579F" w14:textId="77777777" w:rsidR="00D956F7" w:rsidRDefault="00000000">
      <w:r>
        <w:t>a. ☐ 120 m     b. ☐ 240 m     c. ☐ 12 m     d. ☐ 600 m</w:t>
      </w:r>
    </w:p>
    <w:p w14:paraId="283A666D" w14:textId="77777777" w:rsidR="00D956F7" w:rsidRDefault="00000000">
      <w:r>
        <w:rPr>
          <w:b/>
        </w:rPr>
        <w:t xml:space="preserve">15. La </w:t>
      </w:r>
      <w:proofErr w:type="spellStart"/>
      <w:r>
        <w:rPr>
          <w:b/>
        </w:rPr>
        <w:t>pente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de 8 %. Quelle hauteur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franchie</w:t>
      </w:r>
      <w:proofErr w:type="spellEnd"/>
      <w:r>
        <w:rPr>
          <w:b/>
        </w:rPr>
        <w:t xml:space="preserve"> pour 400 m de distance </w:t>
      </w:r>
      <w:proofErr w:type="spellStart"/>
      <w:proofErr w:type="gramStart"/>
      <w:r>
        <w:rPr>
          <w:b/>
        </w:rPr>
        <w:t>horizontale</w:t>
      </w:r>
      <w:proofErr w:type="spellEnd"/>
      <w:r>
        <w:rPr>
          <w:b/>
        </w:rPr>
        <w:t xml:space="preserve"> ?</w:t>
      </w:r>
      <w:proofErr w:type="gramEnd"/>
    </w:p>
    <w:p w14:paraId="63781A25" w14:textId="77777777" w:rsidR="00D956F7" w:rsidRDefault="00000000">
      <w:r>
        <w:t>a. ☐ 20 m     b. ☐ 80 m     c. ☐ 40 m     d. ☐ 32 m</w:t>
      </w:r>
    </w:p>
    <w:p w14:paraId="118FE046" w14:textId="77777777" w:rsidR="00D956F7" w:rsidRDefault="00000000">
      <w:r>
        <w:rPr>
          <w:b/>
        </w:rPr>
        <w:t xml:space="preserve">16.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carte à </w:t>
      </w:r>
      <w:proofErr w:type="spellStart"/>
      <w:r>
        <w:rPr>
          <w:b/>
        </w:rPr>
        <w:t>l’échelle</w:t>
      </w:r>
      <w:proofErr w:type="spellEnd"/>
      <w:r>
        <w:rPr>
          <w:b/>
        </w:rPr>
        <w:t xml:space="preserve"> 1:25 000, 1 cm </w:t>
      </w:r>
      <w:proofErr w:type="spellStart"/>
      <w:r>
        <w:rPr>
          <w:b/>
        </w:rPr>
        <w:t>représente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mètres</w:t>
      </w:r>
      <w:proofErr w:type="spellEnd"/>
      <w:r>
        <w:rPr>
          <w:b/>
        </w:rPr>
        <w:t xml:space="preserve"> ?</w:t>
      </w:r>
      <w:proofErr w:type="gramEnd"/>
    </w:p>
    <w:p w14:paraId="579BA74F" w14:textId="77777777" w:rsidR="00D956F7" w:rsidRDefault="00000000">
      <w:r>
        <w:t>a. ☐ 2.5 km     b. ☐ 25 m     c. ☐ 250 m     d. ☐ 500 m</w:t>
      </w:r>
    </w:p>
    <w:p w14:paraId="096E5F4A" w14:textId="77777777" w:rsidR="00D956F7" w:rsidRDefault="00000000">
      <w:r>
        <w:rPr>
          <w:b/>
        </w:rPr>
        <w:t xml:space="preserve">17.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carte à </w:t>
      </w:r>
      <w:proofErr w:type="spellStart"/>
      <w:r>
        <w:rPr>
          <w:b/>
        </w:rPr>
        <w:t>l’échelle</w:t>
      </w:r>
      <w:proofErr w:type="spellEnd"/>
      <w:r>
        <w:rPr>
          <w:b/>
        </w:rPr>
        <w:t xml:space="preserve"> 1:50 000, 2 cm </w:t>
      </w:r>
      <w:proofErr w:type="spellStart"/>
      <w:r>
        <w:rPr>
          <w:b/>
        </w:rPr>
        <w:t>représentent</w:t>
      </w:r>
      <w:proofErr w:type="spellEnd"/>
      <w:r>
        <w:rPr>
          <w:b/>
        </w:rPr>
        <w:t xml:space="preserve"> quelle distance </w:t>
      </w:r>
      <w:proofErr w:type="spellStart"/>
      <w:proofErr w:type="gramStart"/>
      <w:r>
        <w:rPr>
          <w:b/>
        </w:rPr>
        <w:t>réelle</w:t>
      </w:r>
      <w:proofErr w:type="spellEnd"/>
      <w:r>
        <w:rPr>
          <w:b/>
        </w:rPr>
        <w:t xml:space="preserve"> ?</w:t>
      </w:r>
      <w:proofErr w:type="gramEnd"/>
    </w:p>
    <w:p w14:paraId="6A4A4856" w14:textId="77777777" w:rsidR="00D956F7" w:rsidRDefault="00000000">
      <w:r>
        <w:t>a. ☐ 500 m     b. ☐ 2 km     c. ☐ 5 km     d. ☐ 1 km</w:t>
      </w:r>
    </w:p>
    <w:p w14:paraId="3EC5FCC2" w14:textId="77777777" w:rsidR="00D956F7" w:rsidRDefault="00000000">
      <w:r>
        <w:rPr>
          <w:b/>
        </w:rPr>
        <w:t xml:space="preserve">18.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l’échelle</w:t>
      </w:r>
      <w:proofErr w:type="spellEnd"/>
      <w:r>
        <w:rPr>
          <w:b/>
        </w:rPr>
        <w:t xml:space="preserve"> la plus </w:t>
      </w:r>
      <w:proofErr w:type="spellStart"/>
      <w:proofErr w:type="gramStart"/>
      <w:r>
        <w:rPr>
          <w:b/>
        </w:rPr>
        <w:t>précise</w:t>
      </w:r>
      <w:proofErr w:type="spellEnd"/>
      <w:r>
        <w:rPr>
          <w:b/>
        </w:rPr>
        <w:t xml:space="preserve"> ?</w:t>
      </w:r>
      <w:proofErr w:type="gramEnd"/>
    </w:p>
    <w:p w14:paraId="4C7E7F6F" w14:textId="77777777" w:rsidR="00D956F7" w:rsidRDefault="00000000">
      <w:r>
        <w:t>a. ☐ 1:100 000     b. ☐ 1:25 000     c. ☐ 1:50 000     d. ☐ 1:250 000</w:t>
      </w:r>
    </w:p>
    <w:p w14:paraId="2BEBA0D0" w14:textId="77777777" w:rsidR="00D956F7" w:rsidRDefault="00000000">
      <w:r>
        <w:rPr>
          <w:b/>
        </w:rPr>
        <w:t xml:space="preserve">19.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carte, 4 cm </w:t>
      </w:r>
      <w:proofErr w:type="spellStart"/>
      <w:r>
        <w:rPr>
          <w:b/>
        </w:rPr>
        <w:t>mesurent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réelle</w:t>
      </w:r>
      <w:proofErr w:type="spellEnd"/>
      <w:r>
        <w:rPr>
          <w:b/>
        </w:rPr>
        <w:t xml:space="preserve"> de 1 km.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l’échelle</w:t>
      </w:r>
      <w:proofErr w:type="spellEnd"/>
      <w:r>
        <w:rPr>
          <w:b/>
        </w:rPr>
        <w:t xml:space="preserve"> ?</w:t>
      </w:r>
      <w:proofErr w:type="gramEnd"/>
    </w:p>
    <w:p w14:paraId="09851D17" w14:textId="77777777" w:rsidR="00D956F7" w:rsidRDefault="00000000">
      <w:r>
        <w:t>a. ☐ 1:100 000     b. ☐ 1:50 000     c. ☐ 1:20 000     d. ☐ 1:25 000</w:t>
      </w:r>
    </w:p>
    <w:p w14:paraId="52B9A072" w14:textId="77777777" w:rsidR="00D956F7" w:rsidRDefault="00000000">
      <w:r>
        <w:rPr>
          <w:b/>
        </w:rPr>
        <w:t xml:space="preserve">20. Une </w:t>
      </w:r>
      <w:proofErr w:type="spellStart"/>
      <w:r>
        <w:rPr>
          <w:b/>
        </w:rPr>
        <w:t>échelle</w:t>
      </w:r>
      <w:proofErr w:type="spellEnd"/>
      <w:r>
        <w:rPr>
          <w:b/>
        </w:rPr>
        <w:t xml:space="preserve"> de 1:100 000 </w:t>
      </w:r>
      <w:proofErr w:type="spellStart"/>
      <w:r>
        <w:rPr>
          <w:b/>
        </w:rPr>
        <w:t>signifie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que :</w:t>
      </w:r>
      <w:proofErr w:type="gramEnd"/>
    </w:p>
    <w:p w14:paraId="364D0BE2" w14:textId="77777777" w:rsidR="00D956F7" w:rsidRDefault="00000000">
      <w:r>
        <w:t>a. ☐ 1 cm sur la carte = 100 m     b. ☐ 1 cm sur la carte = 1 km     c. ☐ 1 cm sur la carte = 10 km     d. ☐ 1 cm sur la carte = 100 km</w:t>
      </w:r>
    </w:p>
    <w:p w14:paraId="44CDA81B" w14:textId="77777777" w:rsidR="00D956F7" w:rsidRDefault="00000000">
      <w:r>
        <w:br w:type="page"/>
      </w:r>
    </w:p>
    <w:p w14:paraId="20B6E6D5" w14:textId="77777777" w:rsidR="00D956F7" w:rsidRDefault="00000000">
      <w:pPr>
        <w:pStyle w:val="Titre1"/>
      </w:pPr>
      <w:proofErr w:type="spellStart"/>
      <w:r>
        <w:lastRenderedPageBreak/>
        <w:t>Corrigé</w:t>
      </w:r>
      <w:proofErr w:type="spellEnd"/>
      <w:r>
        <w:t xml:space="preserve"> – QCM avec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cochée</w:t>
      </w:r>
      <w:proofErr w:type="spellEnd"/>
    </w:p>
    <w:p w14:paraId="23C236BF" w14:textId="77777777" w:rsidR="00D956F7" w:rsidRDefault="00000000">
      <w:r>
        <w:rPr>
          <w:b/>
        </w:rPr>
        <w:t xml:space="preserve">1. Tu passes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1200 m à 900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le </w:t>
      </w:r>
      <w:proofErr w:type="spellStart"/>
      <w:proofErr w:type="gramStart"/>
      <w:r>
        <w:rPr>
          <w:b/>
        </w:rPr>
        <w:t>dénivelé</w:t>
      </w:r>
      <w:proofErr w:type="spellEnd"/>
      <w:r>
        <w:rPr>
          <w:b/>
        </w:rPr>
        <w:t xml:space="preserve"> ?</w:t>
      </w:r>
      <w:proofErr w:type="gramEnd"/>
    </w:p>
    <w:p w14:paraId="6CBB0E28" w14:textId="77777777" w:rsidR="00D956F7" w:rsidRDefault="00000000">
      <w:r>
        <w:t>a. ☐ 0 m     b. ☐ +900 m     c. ☐ +300 m     d. ☒ -300 m</w:t>
      </w:r>
    </w:p>
    <w:p w14:paraId="5F1B0D64" w14:textId="77777777" w:rsidR="00D956F7" w:rsidRDefault="00000000">
      <w:r>
        <w:rPr>
          <w:b/>
        </w:rPr>
        <w:t xml:space="preserve">2.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400 m à 1000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positif</w:t>
      </w:r>
      <w:proofErr w:type="spellEnd"/>
      <w:r>
        <w:rPr>
          <w:b/>
        </w:rPr>
        <w:t xml:space="preserve"> ?</w:t>
      </w:r>
      <w:proofErr w:type="gramEnd"/>
    </w:p>
    <w:p w14:paraId="2BDD8EB8" w14:textId="77777777" w:rsidR="00D956F7" w:rsidRDefault="00000000">
      <w:r>
        <w:t>a. ☐ 1000 m     b. ☐ 400 m     c. ☐ 300 m     d. ☒ 600 m</w:t>
      </w:r>
    </w:p>
    <w:p w14:paraId="6DB8F711" w14:textId="77777777" w:rsidR="00D956F7" w:rsidRDefault="00000000">
      <w:r>
        <w:rPr>
          <w:b/>
        </w:rPr>
        <w:t xml:space="preserve">3. Tu descends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1000 m à 700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négatif</w:t>
      </w:r>
      <w:proofErr w:type="spellEnd"/>
      <w:r>
        <w:rPr>
          <w:b/>
        </w:rPr>
        <w:t xml:space="preserve"> ?</w:t>
      </w:r>
      <w:proofErr w:type="gramEnd"/>
    </w:p>
    <w:p w14:paraId="6BEB394A" w14:textId="77777777" w:rsidR="00D956F7" w:rsidRDefault="00000000">
      <w:r>
        <w:t>a. ☐ -700 m     b. ☐ -400 m     c. ☒ -300 m     d. ☐ -1000 m</w:t>
      </w:r>
    </w:p>
    <w:p w14:paraId="3A01BE4D" w14:textId="77777777" w:rsidR="00D956F7" w:rsidRDefault="00000000">
      <w:r>
        <w:rPr>
          <w:b/>
        </w:rPr>
        <w:t xml:space="preserve">4. Tu pars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600 m,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à 1200 m, redescends à 900 m, </w:t>
      </w:r>
      <w:proofErr w:type="spellStart"/>
      <w:r>
        <w:rPr>
          <w:b/>
        </w:rPr>
        <w:t>puis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remontes</w:t>
      </w:r>
      <w:proofErr w:type="spellEnd"/>
      <w:r>
        <w:rPr>
          <w:b/>
        </w:rPr>
        <w:t xml:space="preserve"> à 1100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positif</w:t>
      </w:r>
      <w:proofErr w:type="spellEnd"/>
      <w:r>
        <w:rPr>
          <w:b/>
        </w:rPr>
        <w:t xml:space="preserve"> ?</w:t>
      </w:r>
      <w:proofErr w:type="gramEnd"/>
    </w:p>
    <w:p w14:paraId="6FEE5188" w14:textId="77777777" w:rsidR="00D956F7" w:rsidRDefault="00000000">
      <w:r>
        <w:t>a. ☐ 500 m     b. ☐ 600 m     c. ☐ 700 m     d. ☒ 800 m</w:t>
      </w:r>
    </w:p>
    <w:p w14:paraId="24BACC23" w14:textId="77777777" w:rsidR="00D956F7" w:rsidRDefault="00000000">
      <w:r>
        <w:rPr>
          <w:b/>
        </w:rPr>
        <w:t xml:space="preserve">5. Sur le </w:t>
      </w:r>
      <w:proofErr w:type="spellStart"/>
      <w:r>
        <w:rPr>
          <w:b/>
        </w:rPr>
        <w:t>même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trajet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quel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négatif</w:t>
      </w:r>
      <w:proofErr w:type="spellEnd"/>
      <w:r>
        <w:rPr>
          <w:b/>
        </w:rPr>
        <w:t xml:space="preserve"> ?</w:t>
      </w:r>
      <w:proofErr w:type="gramEnd"/>
    </w:p>
    <w:p w14:paraId="2D362C9D" w14:textId="77777777" w:rsidR="00D956F7" w:rsidRDefault="00000000">
      <w:r>
        <w:t>a. ☐ -500 m     b. ☐ -400 m     c. ☒ -300 m     d. ☐ -600 m</w:t>
      </w:r>
    </w:p>
    <w:p w14:paraId="125A4AF8" w14:textId="77777777" w:rsidR="00D956F7" w:rsidRDefault="00000000">
      <w:r>
        <w:rPr>
          <w:b/>
        </w:rPr>
        <w:t xml:space="preserve">6.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l'altitude</w:t>
      </w:r>
      <w:proofErr w:type="spellEnd"/>
      <w:r>
        <w:rPr>
          <w:b/>
        </w:rPr>
        <w:t xml:space="preserve"> 400 m à 700 m, redescends à 600 m </w:t>
      </w:r>
      <w:proofErr w:type="spellStart"/>
      <w:r>
        <w:rPr>
          <w:b/>
        </w:rPr>
        <w:t>puis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à 800 m.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positif</w:t>
      </w:r>
      <w:proofErr w:type="spellEnd"/>
      <w:r>
        <w:rPr>
          <w:b/>
        </w:rPr>
        <w:t xml:space="preserve"> ?</w:t>
      </w:r>
      <w:proofErr w:type="gramEnd"/>
    </w:p>
    <w:p w14:paraId="2CFACDF5" w14:textId="77777777" w:rsidR="00D956F7" w:rsidRDefault="00000000">
      <w:r>
        <w:t>a. ☒ 500 m     b. ☐ 400 m     c. ☐ 300 m     d. ☐ 600 m</w:t>
      </w:r>
    </w:p>
    <w:p w14:paraId="2CBBFCE2" w14:textId="77777777" w:rsidR="00D956F7" w:rsidRDefault="00000000">
      <w:r>
        <w:rPr>
          <w:b/>
        </w:rPr>
        <w:t xml:space="preserve">7.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900 m à raison de 300 m/h.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temps </w:t>
      </w:r>
      <w:proofErr w:type="spellStart"/>
      <w:r>
        <w:rPr>
          <w:b/>
        </w:rPr>
        <w:t>mets-</w:t>
      </w:r>
      <w:proofErr w:type="gramStart"/>
      <w:r>
        <w:rPr>
          <w:b/>
        </w:rPr>
        <w:t>tu</w:t>
      </w:r>
      <w:proofErr w:type="spellEnd"/>
      <w:r>
        <w:rPr>
          <w:b/>
        </w:rPr>
        <w:t xml:space="preserve"> ?</w:t>
      </w:r>
      <w:proofErr w:type="gramEnd"/>
    </w:p>
    <w:p w14:paraId="42E12B84" w14:textId="77777777" w:rsidR="00D956F7" w:rsidRDefault="00000000">
      <w:r>
        <w:t>a. ☐ 4 h     b. ☒ 3 h     c. ☐ 1 h     d. ☐ 2 h</w:t>
      </w:r>
    </w:p>
    <w:p w14:paraId="534F3062" w14:textId="77777777" w:rsidR="00D956F7" w:rsidRDefault="00000000">
      <w:r>
        <w:rPr>
          <w:b/>
        </w:rPr>
        <w:t xml:space="preserve">8.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1200 m à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vitesse</w:t>
      </w:r>
      <w:proofErr w:type="spellEnd"/>
      <w:r>
        <w:rPr>
          <w:b/>
        </w:rPr>
        <w:t xml:space="preserve"> de 300 m/h.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temps </w:t>
      </w:r>
      <w:proofErr w:type="spellStart"/>
      <w:r>
        <w:rPr>
          <w:b/>
        </w:rPr>
        <w:t>cela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prend</w:t>
      </w:r>
      <w:proofErr w:type="spellEnd"/>
      <w:r>
        <w:rPr>
          <w:b/>
        </w:rPr>
        <w:t>-</w:t>
      </w:r>
      <w:proofErr w:type="gramStart"/>
      <w:r>
        <w:rPr>
          <w:b/>
        </w:rPr>
        <w:t>il ?</w:t>
      </w:r>
      <w:proofErr w:type="gramEnd"/>
    </w:p>
    <w:p w14:paraId="1FFFF9BE" w14:textId="77777777" w:rsidR="00D956F7" w:rsidRDefault="00000000">
      <w:r>
        <w:t>a. ☒ 4 h     b. ☐ 5 h     c. ☐ 3 h     d. ☐ 4 h</w:t>
      </w:r>
    </w:p>
    <w:p w14:paraId="3A1CB535" w14:textId="77777777" w:rsidR="00D956F7" w:rsidRDefault="00000000">
      <w:r>
        <w:rPr>
          <w:b/>
        </w:rPr>
        <w:t xml:space="preserve">9. Tu </w:t>
      </w:r>
      <w:proofErr w:type="spellStart"/>
      <w:r>
        <w:rPr>
          <w:b/>
        </w:rPr>
        <w:t>dois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monter</w:t>
      </w:r>
      <w:proofErr w:type="spellEnd"/>
      <w:r>
        <w:rPr>
          <w:b/>
        </w:rPr>
        <w:t xml:space="preserve"> 450 m.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temps </w:t>
      </w:r>
      <w:proofErr w:type="spellStart"/>
      <w:r>
        <w:rPr>
          <w:b/>
        </w:rPr>
        <w:t>cela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représente</w:t>
      </w:r>
      <w:proofErr w:type="spellEnd"/>
      <w:r>
        <w:rPr>
          <w:b/>
        </w:rPr>
        <w:t xml:space="preserve">-t-il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minutes ?</w:t>
      </w:r>
      <w:proofErr w:type="gramEnd"/>
    </w:p>
    <w:p w14:paraId="7A607B28" w14:textId="77777777" w:rsidR="00D956F7" w:rsidRDefault="00000000">
      <w:r>
        <w:t>a. ☐ 30 min     b. ☐ 120 min     c. ☒ 90 min     d. ☐ 60 min</w:t>
      </w:r>
    </w:p>
    <w:p w14:paraId="6261A39E" w14:textId="77777777" w:rsidR="00D956F7" w:rsidRDefault="00000000">
      <w:r>
        <w:rPr>
          <w:b/>
        </w:rPr>
        <w:t xml:space="preserve">10.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depuis</w:t>
      </w:r>
      <w:proofErr w:type="spellEnd"/>
      <w:r>
        <w:rPr>
          <w:b/>
        </w:rPr>
        <w:t xml:space="preserve"> 80 minutes à raison de 300 m/h.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dénivelé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tu</w:t>
      </w:r>
      <w:proofErr w:type="spellEnd"/>
      <w:r>
        <w:rPr>
          <w:b/>
        </w:rPr>
        <w:t xml:space="preserve"> as </w:t>
      </w:r>
      <w:proofErr w:type="spellStart"/>
      <w:proofErr w:type="gramStart"/>
      <w:r>
        <w:rPr>
          <w:b/>
        </w:rPr>
        <w:t>monté</w:t>
      </w:r>
      <w:proofErr w:type="spellEnd"/>
      <w:r>
        <w:rPr>
          <w:b/>
        </w:rPr>
        <w:t xml:space="preserve"> ?</w:t>
      </w:r>
      <w:proofErr w:type="gramEnd"/>
    </w:p>
    <w:p w14:paraId="56CEC86D" w14:textId="77777777" w:rsidR="00D956F7" w:rsidRDefault="00000000">
      <w:r>
        <w:t>a. ☐ 300 m     b. ☐ 200 m     c. ☒ 400 m     d. ☐ 600 m</w:t>
      </w:r>
    </w:p>
    <w:p w14:paraId="55EBEA3E" w14:textId="77777777" w:rsidR="00D956F7" w:rsidRDefault="00000000">
      <w:r>
        <w:rPr>
          <w:b/>
        </w:rPr>
        <w:t xml:space="preserve">11.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300 m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horizontale</w:t>
      </w:r>
      <w:proofErr w:type="spellEnd"/>
      <w:r>
        <w:rPr>
          <w:b/>
        </w:rPr>
        <w:t xml:space="preserve"> de 1500 m.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la </w:t>
      </w:r>
      <w:proofErr w:type="spellStart"/>
      <w:proofErr w:type="gramStart"/>
      <w:r>
        <w:rPr>
          <w:b/>
        </w:rPr>
        <w:t>pente</w:t>
      </w:r>
      <w:proofErr w:type="spellEnd"/>
      <w:r>
        <w:rPr>
          <w:b/>
        </w:rPr>
        <w:t xml:space="preserve"> ?</w:t>
      </w:r>
      <w:proofErr w:type="gramEnd"/>
    </w:p>
    <w:p w14:paraId="568634E6" w14:textId="77777777" w:rsidR="00D956F7" w:rsidRDefault="00000000">
      <w:r>
        <w:t>a. ☐ 5%     b. ☒ 20%     c. ☐ 15%     d. ☐ 10%</w:t>
      </w:r>
    </w:p>
    <w:p w14:paraId="75A8365D" w14:textId="77777777" w:rsidR="00D956F7" w:rsidRDefault="00000000">
      <w:r>
        <w:rPr>
          <w:b/>
        </w:rPr>
        <w:lastRenderedPageBreak/>
        <w:t xml:space="preserve">12. Un chemin a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pente</w:t>
      </w:r>
      <w:proofErr w:type="spellEnd"/>
      <w:r>
        <w:rPr>
          <w:b/>
        </w:rPr>
        <w:t xml:space="preserve"> de 12 %.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la hauteur montée pour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horizontale</w:t>
      </w:r>
      <w:proofErr w:type="spellEnd"/>
      <w:r>
        <w:rPr>
          <w:b/>
        </w:rPr>
        <w:t xml:space="preserve"> de 500 </w:t>
      </w:r>
      <w:proofErr w:type="gramStart"/>
      <w:r>
        <w:rPr>
          <w:b/>
        </w:rPr>
        <w:t>m ?</w:t>
      </w:r>
      <w:proofErr w:type="gramEnd"/>
    </w:p>
    <w:p w14:paraId="513A93AE" w14:textId="77777777" w:rsidR="00D956F7" w:rsidRDefault="00000000">
      <w:r>
        <w:t>a. ☒ 60 m     b. ☐ 120 m     c. ☐ 12 m     d. ☐ 600 m</w:t>
      </w:r>
    </w:p>
    <w:p w14:paraId="4F406AD4" w14:textId="77777777" w:rsidR="00D956F7" w:rsidRDefault="00000000">
      <w:r>
        <w:rPr>
          <w:b/>
        </w:rPr>
        <w:t xml:space="preserve">13. Tu </w:t>
      </w:r>
      <w:proofErr w:type="spellStart"/>
      <w:r>
        <w:rPr>
          <w:b/>
        </w:rPr>
        <w:t>montes</w:t>
      </w:r>
      <w:proofErr w:type="spellEnd"/>
      <w:r>
        <w:rPr>
          <w:b/>
        </w:rPr>
        <w:t xml:space="preserve"> 150 m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horizontale</w:t>
      </w:r>
      <w:proofErr w:type="spellEnd"/>
      <w:r>
        <w:rPr>
          <w:b/>
        </w:rPr>
        <w:t xml:space="preserve"> de 1000 m.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la </w:t>
      </w:r>
      <w:proofErr w:type="spellStart"/>
      <w:proofErr w:type="gramStart"/>
      <w:r>
        <w:rPr>
          <w:b/>
        </w:rPr>
        <w:t>pente</w:t>
      </w:r>
      <w:proofErr w:type="spellEnd"/>
      <w:r>
        <w:rPr>
          <w:b/>
        </w:rPr>
        <w:t xml:space="preserve"> ?</w:t>
      </w:r>
      <w:proofErr w:type="gramEnd"/>
    </w:p>
    <w:p w14:paraId="754F2114" w14:textId="77777777" w:rsidR="00D956F7" w:rsidRDefault="00000000">
      <w:r>
        <w:t>a. ☐ 10%     b. ☐ 20%     c. ☐ 5%     d. ☒ 15%</w:t>
      </w:r>
    </w:p>
    <w:p w14:paraId="77B4E2D7" w14:textId="77777777" w:rsidR="00D956F7" w:rsidRDefault="00000000">
      <w:r>
        <w:rPr>
          <w:b/>
        </w:rPr>
        <w:t xml:space="preserve">14. Un chemin a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pente</w:t>
      </w:r>
      <w:proofErr w:type="spellEnd"/>
      <w:r>
        <w:rPr>
          <w:b/>
        </w:rPr>
        <w:t xml:space="preserve"> de 12 %.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la hauteur montée pour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horizontale</w:t>
      </w:r>
      <w:proofErr w:type="spellEnd"/>
      <w:r>
        <w:rPr>
          <w:b/>
        </w:rPr>
        <w:t xml:space="preserve"> de 2 </w:t>
      </w:r>
      <w:proofErr w:type="gramStart"/>
      <w:r>
        <w:rPr>
          <w:b/>
        </w:rPr>
        <w:t>km ?</w:t>
      </w:r>
      <w:proofErr w:type="gramEnd"/>
    </w:p>
    <w:p w14:paraId="716F4591" w14:textId="77777777" w:rsidR="00D956F7" w:rsidRDefault="00000000">
      <w:r>
        <w:t>a. ☐ 120 m     b. ☒ 240 m     c. ☐ 12 m     d. ☐ 600 m</w:t>
      </w:r>
    </w:p>
    <w:p w14:paraId="54CCC86E" w14:textId="77777777" w:rsidR="00D956F7" w:rsidRDefault="00000000">
      <w:r>
        <w:rPr>
          <w:b/>
        </w:rPr>
        <w:t xml:space="preserve">15. La </w:t>
      </w:r>
      <w:proofErr w:type="spellStart"/>
      <w:r>
        <w:rPr>
          <w:b/>
        </w:rPr>
        <w:t>pente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de 8 %. Quelle hauteur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franchie</w:t>
      </w:r>
      <w:proofErr w:type="spellEnd"/>
      <w:r>
        <w:rPr>
          <w:b/>
        </w:rPr>
        <w:t xml:space="preserve"> pour 400 m de distance </w:t>
      </w:r>
      <w:proofErr w:type="spellStart"/>
      <w:proofErr w:type="gramStart"/>
      <w:r>
        <w:rPr>
          <w:b/>
        </w:rPr>
        <w:t>horizontale</w:t>
      </w:r>
      <w:proofErr w:type="spellEnd"/>
      <w:r>
        <w:rPr>
          <w:b/>
        </w:rPr>
        <w:t xml:space="preserve"> ?</w:t>
      </w:r>
      <w:proofErr w:type="gramEnd"/>
    </w:p>
    <w:p w14:paraId="4F320E6F" w14:textId="77777777" w:rsidR="00D956F7" w:rsidRDefault="00000000">
      <w:r>
        <w:t>a. ☐ 20 m     b. ☐ 80 m     c. ☐ 40 m     d. ☒ 32 m</w:t>
      </w:r>
    </w:p>
    <w:p w14:paraId="4E60966F" w14:textId="77777777" w:rsidR="00D956F7" w:rsidRDefault="00000000">
      <w:r>
        <w:rPr>
          <w:b/>
        </w:rPr>
        <w:t xml:space="preserve">16.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carte à </w:t>
      </w:r>
      <w:proofErr w:type="spellStart"/>
      <w:r>
        <w:rPr>
          <w:b/>
        </w:rPr>
        <w:t>l’échelle</w:t>
      </w:r>
      <w:proofErr w:type="spellEnd"/>
      <w:r>
        <w:rPr>
          <w:b/>
        </w:rPr>
        <w:t xml:space="preserve"> 1:25 000, 1 cm </w:t>
      </w:r>
      <w:proofErr w:type="spellStart"/>
      <w:r>
        <w:rPr>
          <w:b/>
        </w:rPr>
        <w:t>représente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mètres</w:t>
      </w:r>
      <w:proofErr w:type="spellEnd"/>
      <w:r>
        <w:rPr>
          <w:b/>
        </w:rPr>
        <w:t xml:space="preserve"> ?</w:t>
      </w:r>
      <w:proofErr w:type="gramEnd"/>
    </w:p>
    <w:p w14:paraId="6A77FF8E" w14:textId="77777777" w:rsidR="00D956F7" w:rsidRDefault="00000000">
      <w:r>
        <w:t>a. ☐ 2.5 km     b. ☐ 25 m     c. ☒ 250 m     d. ☐ 500 m</w:t>
      </w:r>
    </w:p>
    <w:p w14:paraId="1893E59F" w14:textId="77777777" w:rsidR="00D956F7" w:rsidRDefault="00000000">
      <w:r>
        <w:rPr>
          <w:b/>
        </w:rPr>
        <w:t xml:space="preserve">17.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carte à </w:t>
      </w:r>
      <w:proofErr w:type="spellStart"/>
      <w:r>
        <w:rPr>
          <w:b/>
        </w:rPr>
        <w:t>l’échelle</w:t>
      </w:r>
      <w:proofErr w:type="spellEnd"/>
      <w:r>
        <w:rPr>
          <w:b/>
        </w:rPr>
        <w:t xml:space="preserve"> 1:50 000, 2 cm </w:t>
      </w:r>
      <w:proofErr w:type="spellStart"/>
      <w:r>
        <w:rPr>
          <w:b/>
        </w:rPr>
        <w:t>représentent</w:t>
      </w:r>
      <w:proofErr w:type="spellEnd"/>
      <w:r>
        <w:rPr>
          <w:b/>
        </w:rPr>
        <w:t xml:space="preserve"> quelle distance </w:t>
      </w:r>
      <w:proofErr w:type="spellStart"/>
      <w:proofErr w:type="gramStart"/>
      <w:r>
        <w:rPr>
          <w:b/>
        </w:rPr>
        <w:t>réelle</w:t>
      </w:r>
      <w:proofErr w:type="spellEnd"/>
      <w:r>
        <w:rPr>
          <w:b/>
        </w:rPr>
        <w:t xml:space="preserve"> ?</w:t>
      </w:r>
      <w:proofErr w:type="gramEnd"/>
    </w:p>
    <w:p w14:paraId="7CDCC1FA" w14:textId="77777777" w:rsidR="00D956F7" w:rsidRDefault="00000000">
      <w:r>
        <w:t>a. ☐ 500 m     b. ☐ 2 km     c. ☐ 5 km     d. ☒ 1 km</w:t>
      </w:r>
    </w:p>
    <w:p w14:paraId="3C0A7D05" w14:textId="77777777" w:rsidR="00D956F7" w:rsidRDefault="00000000">
      <w:r>
        <w:rPr>
          <w:b/>
        </w:rPr>
        <w:t xml:space="preserve">18.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l’échelle</w:t>
      </w:r>
      <w:proofErr w:type="spellEnd"/>
      <w:r>
        <w:rPr>
          <w:b/>
        </w:rPr>
        <w:t xml:space="preserve"> la plus </w:t>
      </w:r>
      <w:proofErr w:type="spellStart"/>
      <w:proofErr w:type="gramStart"/>
      <w:r>
        <w:rPr>
          <w:b/>
        </w:rPr>
        <w:t>précise</w:t>
      </w:r>
      <w:proofErr w:type="spellEnd"/>
      <w:r>
        <w:rPr>
          <w:b/>
        </w:rPr>
        <w:t xml:space="preserve"> ?</w:t>
      </w:r>
      <w:proofErr w:type="gramEnd"/>
    </w:p>
    <w:p w14:paraId="796B038D" w14:textId="77777777" w:rsidR="00D956F7" w:rsidRDefault="00000000">
      <w:r>
        <w:t>a. ☐ 1:100 000     b. ☒ 1:25 000     c. ☐ 1:50 000     d. ☐ 1:250 000</w:t>
      </w:r>
    </w:p>
    <w:p w14:paraId="19743727" w14:textId="77777777" w:rsidR="00D956F7" w:rsidRDefault="00000000">
      <w:r>
        <w:rPr>
          <w:b/>
        </w:rPr>
        <w:t xml:space="preserve">19. Sur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carte, 4 cm </w:t>
      </w:r>
      <w:proofErr w:type="spellStart"/>
      <w:r>
        <w:rPr>
          <w:b/>
        </w:rPr>
        <w:t>mesurent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distance </w:t>
      </w:r>
      <w:proofErr w:type="spellStart"/>
      <w:r>
        <w:rPr>
          <w:b/>
        </w:rPr>
        <w:t>réelle</w:t>
      </w:r>
      <w:proofErr w:type="spellEnd"/>
      <w:r>
        <w:rPr>
          <w:b/>
        </w:rPr>
        <w:t xml:space="preserve"> de 1 km. Quelle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l’échelle</w:t>
      </w:r>
      <w:proofErr w:type="spellEnd"/>
      <w:r>
        <w:rPr>
          <w:b/>
        </w:rPr>
        <w:t xml:space="preserve"> ?</w:t>
      </w:r>
      <w:proofErr w:type="gramEnd"/>
    </w:p>
    <w:p w14:paraId="1A74A178" w14:textId="6AF26009" w:rsidR="00D956F7" w:rsidRDefault="00000000">
      <w:r>
        <w:t xml:space="preserve">a. ☐ 1:100 000     b. ☐ 1:50 000     c. </w:t>
      </w:r>
      <w:r w:rsidR="00B43CD0">
        <w:t>☐</w:t>
      </w:r>
      <w:r w:rsidR="00B43CD0">
        <w:t xml:space="preserve"> </w:t>
      </w:r>
      <w:r>
        <w:t xml:space="preserve">1:20 000     d. </w:t>
      </w:r>
      <w:r w:rsidR="00B43CD0">
        <w:t>☒</w:t>
      </w:r>
      <w:r>
        <w:t xml:space="preserve"> 1:25 000</w:t>
      </w:r>
    </w:p>
    <w:p w14:paraId="07634B52" w14:textId="77777777" w:rsidR="00D956F7" w:rsidRDefault="00000000">
      <w:r>
        <w:rPr>
          <w:b/>
        </w:rPr>
        <w:t xml:space="preserve">20. Une </w:t>
      </w:r>
      <w:proofErr w:type="spellStart"/>
      <w:r>
        <w:rPr>
          <w:b/>
        </w:rPr>
        <w:t>échelle</w:t>
      </w:r>
      <w:proofErr w:type="spellEnd"/>
      <w:r>
        <w:rPr>
          <w:b/>
        </w:rPr>
        <w:t xml:space="preserve"> de 1:100 000 </w:t>
      </w:r>
      <w:proofErr w:type="spellStart"/>
      <w:r>
        <w:rPr>
          <w:b/>
        </w:rPr>
        <w:t>signifie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que :</w:t>
      </w:r>
      <w:proofErr w:type="gramEnd"/>
    </w:p>
    <w:p w14:paraId="074D2A49" w14:textId="77777777" w:rsidR="00D956F7" w:rsidRDefault="00000000">
      <w:r>
        <w:t>a. ☐ 1 cm sur la carte = 100 m     b. ☒ 1 cm sur la carte = 1 km     c. ☐ 1 cm sur la carte = 10 km     d. ☐ 1 cm sur la carte = 100 km</w:t>
      </w:r>
    </w:p>
    <w:sectPr w:rsidR="00D956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5982985">
    <w:abstractNumId w:val="8"/>
  </w:num>
  <w:num w:numId="2" w16cid:durableId="1358115678">
    <w:abstractNumId w:val="6"/>
  </w:num>
  <w:num w:numId="3" w16cid:durableId="1441409090">
    <w:abstractNumId w:val="5"/>
  </w:num>
  <w:num w:numId="4" w16cid:durableId="1344474535">
    <w:abstractNumId w:val="4"/>
  </w:num>
  <w:num w:numId="5" w16cid:durableId="1300694195">
    <w:abstractNumId w:val="7"/>
  </w:num>
  <w:num w:numId="6" w16cid:durableId="1347904190">
    <w:abstractNumId w:val="3"/>
  </w:num>
  <w:num w:numId="7" w16cid:durableId="456803379">
    <w:abstractNumId w:val="2"/>
  </w:num>
  <w:num w:numId="8" w16cid:durableId="1870339291">
    <w:abstractNumId w:val="1"/>
  </w:num>
  <w:num w:numId="9" w16cid:durableId="161200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4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07EF1"/>
    <w:rsid w:val="007B06E8"/>
    <w:rsid w:val="00AA1D8D"/>
    <w:rsid w:val="00B43CD0"/>
    <w:rsid w:val="00B47730"/>
    <w:rsid w:val="00CB0664"/>
    <w:rsid w:val="00D8440B"/>
    <w:rsid w:val="00D956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7F5A7"/>
  <w14:defaultImageDpi w14:val="300"/>
  <w15:docId w15:val="{D1E08A67-159B-7943-B26F-EC5BC0CD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Raphaèle Milard Jurczenko</cp:lastModifiedBy>
  <cp:revision>3</cp:revision>
  <dcterms:created xsi:type="dcterms:W3CDTF">2025-07-07T11:15:00Z</dcterms:created>
  <dcterms:modified xsi:type="dcterms:W3CDTF">2025-09-18T08:25:00Z</dcterms:modified>
  <cp:category/>
</cp:coreProperties>
</file>