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F39E" w14:textId="77777777" w:rsidR="00E40027" w:rsidRDefault="00000000" w:rsidP="00960005">
      <w:pPr>
        <w:pStyle w:val="Titre1"/>
        <w:jc w:val="center"/>
      </w:pPr>
      <w:proofErr w:type="gramStart"/>
      <w:r>
        <w:t>QCM :</w:t>
      </w:r>
      <w:proofErr w:type="gramEnd"/>
      <w:r>
        <w:t xml:space="preserve"> </w:t>
      </w:r>
      <w:proofErr w:type="spellStart"/>
      <w:r>
        <w:t>Pourcentages</w:t>
      </w:r>
      <w:proofErr w:type="spellEnd"/>
      <w:r>
        <w:t xml:space="preserve"> - </w:t>
      </w:r>
      <w:proofErr w:type="spellStart"/>
      <w:r>
        <w:t>Calculs</w:t>
      </w:r>
      <w:proofErr w:type="spellEnd"/>
      <w:r>
        <w:t xml:space="preserve"> </w:t>
      </w:r>
      <w:proofErr w:type="spellStart"/>
      <w:r>
        <w:t>Mentaux</w:t>
      </w:r>
      <w:proofErr w:type="spellEnd"/>
    </w:p>
    <w:p w14:paraId="70693FEB" w14:textId="77777777" w:rsidR="00960005" w:rsidRPr="00960005" w:rsidRDefault="00960005" w:rsidP="00960005"/>
    <w:p w14:paraId="08C8A49E" w14:textId="77777777" w:rsidR="00995DA2" w:rsidRDefault="00995DA2">
      <w:pPr>
        <w:rPr>
          <w:b/>
          <w:bCs/>
        </w:rPr>
        <w:sectPr w:rsidR="00995DA2" w:rsidSect="00995DA2"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4BBEAC4B" w14:textId="00D5D409" w:rsidR="00E40027" w:rsidRPr="00960005" w:rsidRDefault="00000000">
      <w:pPr>
        <w:rPr>
          <w:b/>
          <w:bCs/>
        </w:rPr>
      </w:pPr>
      <w:r w:rsidRPr="00960005">
        <w:rPr>
          <w:b/>
          <w:bCs/>
        </w:rPr>
        <w:t xml:space="preserve">1. </w:t>
      </w:r>
      <w:r w:rsidR="00960005">
        <w:rPr>
          <w:b/>
          <w:bCs/>
        </w:rPr>
        <w:t xml:space="preserve">Que </w:t>
      </w:r>
      <w:proofErr w:type="spellStart"/>
      <w:r w:rsidR="00960005">
        <w:rPr>
          <w:b/>
          <w:bCs/>
        </w:rPr>
        <w:t>vaut</w:t>
      </w:r>
      <w:proofErr w:type="spellEnd"/>
      <w:r w:rsidRPr="00960005">
        <w:rPr>
          <w:b/>
          <w:bCs/>
        </w:rPr>
        <w:t xml:space="preserve"> 10% de </w:t>
      </w:r>
      <w:proofErr w:type="gramStart"/>
      <w:r w:rsidRPr="00960005">
        <w:rPr>
          <w:b/>
          <w:bCs/>
        </w:rPr>
        <w:t>100 ?</w:t>
      </w:r>
      <w:proofErr w:type="gramEnd"/>
    </w:p>
    <w:p w14:paraId="6CE4A66A" w14:textId="77777777" w:rsidR="00E40027" w:rsidRDefault="00000000">
      <w:r>
        <w:t>a. ☐ 10     b. ☐ 5     c. ☐ 15     d. ☐ 20</w:t>
      </w:r>
    </w:p>
    <w:p w14:paraId="1AD1234D" w14:textId="6158F6B8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 xml:space="preserve">2. </w:t>
      </w:r>
      <w:r w:rsidR="00D11737">
        <w:rPr>
          <w:b/>
          <w:bCs/>
        </w:rPr>
        <w:t xml:space="preserve">Que </w:t>
      </w:r>
      <w:proofErr w:type="spellStart"/>
      <w:r w:rsidR="00D11737">
        <w:rPr>
          <w:b/>
          <w:bCs/>
        </w:rPr>
        <w:t>vaut</w:t>
      </w:r>
      <w:proofErr w:type="spellEnd"/>
      <w:r w:rsidR="00D11737" w:rsidRPr="00960005">
        <w:rPr>
          <w:b/>
          <w:bCs/>
        </w:rPr>
        <w:t xml:space="preserve"> </w:t>
      </w:r>
      <w:r w:rsidRPr="00D11737">
        <w:rPr>
          <w:b/>
          <w:bCs/>
        </w:rPr>
        <w:t xml:space="preserve">50% de </w:t>
      </w:r>
      <w:proofErr w:type="gramStart"/>
      <w:r w:rsidRPr="00D11737">
        <w:rPr>
          <w:b/>
          <w:bCs/>
        </w:rPr>
        <w:t>80 ?</w:t>
      </w:r>
      <w:proofErr w:type="gramEnd"/>
    </w:p>
    <w:p w14:paraId="6443FEF0" w14:textId="77777777" w:rsidR="00E40027" w:rsidRDefault="00000000">
      <w:r>
        <w:t>a. ☐ 30     b. ☐ 40     c. ☐ 50     d. ☐ 60</w:t>
      </w:r>
    </w:p>
    <w:p w14:paraId="1F981F59" w14:textId="23A53B96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 xml:space="preserve">3. </w:t>
      </w:r>
      <w:r w:rsidR="00D11737">
        <w:rPr>
          <w:b/>
          <w:bCs/>
        </w:rPr>
        <w:t xml:space="preserve">Que </w:t>
      </w:r>
      <w:proofErr w:type="spellStart"/>
      <w:r w:rsidR="00D11737">
        <w:rPr>
          <w:b/>
          <w:bCs/>
        </w:rPr>
        <w:t>vaut</w:t>
      </w:r>
      <w:proofErr w:type="spellEnd"/>
      <w:r w:rsidR="00D11737" w:rsidRPr="00960005">
        <w:rPr>
          <w:b/>
          <w:bCs/>
        </w:rPr>
        <w:t xml:space="preserve"> </w:t>
      </w:r>
      <w:r w:rsidRPr="00D11737">
        <w:rPr>
          <w:b/>
          <w:bCs/>
        </w:rPr>
        <w:t xml:space="preserve">25% de </w:t>
      </w:r>
      <w:proofErr w:type="gramStart"/>
      <w:r w:rsidRPr="00D11737">
        <w:rPr>
          <w:b/>
          <w:bCs/>
        </w:rPr>
        <w:t>200 ?</w:t>
      </w:r>
      <w:proofErr w:type="gramEnd"/>
    </w:p>
    <w:p w14:paraId="29F74ADC" w14:textId="77777777" w:rsidR="00E40027" w:rsidRDefault="00000000">
      <w:r>
        <w:t>a. ☐ 25     b. ☐ 75     c. ☐ 50     d. ☐ 100</w:t>
      </w:r>
    </w:p>
    <w:p w14:paraId="0EFFB63D" w14:textId="323036E2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 xml:space="preserve">4. </w:t>
      </w:r>
      <w:r w:rsidR="00D11737">
        <w:rPr>
          <w:b/>
          <w:bCs/>
        </w:rPr>
        <w:t xml:space="preserve">Que </w:t>
      </w:r>
      <w:proofErr w:type="spellStart"/>
      <w:r w:rsidR="00D11737">
        <w:rPr>
          <w:b/>
          <w:bCs/>
        </w:rPr>
        <w:t>vaut</w:t>
      </w:r>
      <w:proofErr w:type="spellEnd"/>
      <w:r w:rsidR="00D11737" w:rsidRPr="00960005">
        <w:rPr>
          <w:b/>
          <w:bCs/>
        </w:rPr>
        <w:t xml:space="preserve"> </w:t>
      </w:r>
      <w:r w:rsidRPr="00D11737">
        <w:rPr>
          <w:b/>
          <w:bCs/>
        </w:rPr>
        <w:t xml:space="preserve">5% de </w:t>
      </w:r>
      <w:proofErr w:type="gramStart"/>
      <w:r w:rsidRPr="00D11737">
        <w:rPr>
          <w:b/>
          <w:bCs/>
        </w:rPr>
        <w:t>60 ?</w:t>
      </w:r>
      <w:proofErr w:type="gramEnd"/>
    </w:p>
    <w:p w14:paraId="02FEED3F" w14:textId="77777777" w:rsidR="00E40027" w:rsidRDefault="00000000">
      <w:r>
        <w:t>a. ☐ 5     b. ☐ 6     c. ☐ 3     d. ☐ 4</w:t>
      </w:r>
    </w:p>
    <w:p w14:paraId="08E04E60" w14:textId="307F791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 xml:space="preserve">5. </w:t>
      </w:r>
      <w:r w:rsidR="00D11737">
        <w:rPr>
          <w:b/>
          <w:bCs/>
        </w:rPr>
        <w:t xml:space="preserve">Que </w:t>
      </w:r>
      <w:proofErr w:type="spellStart"/>
      <w:r w:rsidR="00D11737">
        <w:rPr>
          <w:b/>
          <w:bCs/>
        </w:rPr>
        <w:t>vaut</w:t>
      </w:r>
      <w:proofErr w:type="spellEnd"/>
      <w:r w:rsidR="00D11737" w:rsidRPr="00960005">
        <w:rPr>
          <w:b/>
          <w:bCs/>
        </w:rPr>
        <w:t xml:space="preserve"> </w:t>
      </w:r>
      <w:r w:rsidRPr="00D11737">
        <w:rPr>
          <w:b/>
          <w:bCs/>
        </w:rPr>
        <w:t xml:space="preserve">20% de </w:t>
      </w:r>
      <w:proofErr w:type="gramStart"/>
      <w:r w:rsidRPr="00D11737">
        <w:rPr>
          <w:b/>
          <w:bCs/>
        </w:rPr>
        <w:t>90 ?</w:t>
      </w:r>
      <w:proofErr w:type="gramEnd"/>
    </w:p>
    <w:p w14:paraId="202B6D1B" w14:textId="77777777" w:rsidR="00E40027" w:rsidRDefault="00000000">
      <w:r>
        <w:t>a. ☐ 20     b. ☐ 18     c. ☐ 15     d. ☐ 10</w:t>
      </w:r>
    </w:p>
    <w:p w14:paraId="3D056011" w14:textId="5251313B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 xml:space="preserve">6. </w:t>
      </w:r>
      <w:r w:rsidR="00D11737">
        <w:rPr>
          <w:b/>
          <w:bCs/>
        </w:rPr>
        <w:t xml:space="preserve">Que </w:t>
      </w:r>
      <w:proofErr w:type="spellStart"/>
      <w:r w:rsidR="00D11737">
        <w:rPr>
          <w:b/>
          <w:bCs/>
        </w:rPr>
        <w:t>vaut</w:t>
      </w:r>
      <w:proofErr w:type="spellEnd"/>
      <w:r w:rsidR="00D11737" w:rsidRPr="00960005">
        <w:rPr>
          <w:b/>
          <w:bCs/>
        </w:rPr>
        <w:t xml:space="preserve"> </w:t>
      </w:r>
      <w:r w:rsidRPr="00D11737">
        <w:rPr>
          <w:b/>
          <w:bCs/>
        </w:rPr>
        <w:t xml:space="preserve">1% de </w:t>
      </w:r>
      <w:proofErr w:type="gramStart"/>
      <w:r w:rsidRPr="00D11737">
        <w:rPr>
          <w:b/>
          <w:bCs/>
        </w:rPr>
        <w:t>300 ?</w:t>
      </w:r>
      <w:proofErr w:type="gramEnd"/>
    </w:p>
    <w:p w14:paraId="124350C5" w14:textId="77777777" w:rsidR="00E40027" w:rsidRDefault="00000000">
      <w:r>
        <w:t>a. ☐ 1     b. ☐ 30     c. ☐ 3     d. ☐ 10</w:t>
      </w:r>
    </w:p>
    <w:p w14:paraId="3B7E569B" w14:textId="10BB3287" w:rsidR="00E40027" w:rsidRPr="00960005" w:rsidRDefault="00000000">
      <w:pPr>
        <w:rPr>
          <w:b/>
          <w:bCs/>
        </w:rPr>
      </w:pPr>
      <w:r w:rsidRPr="00960005">
        <w:rPr>
          <w:b/>
          <w:bCs/>
        </w:rPr>
        <w:t xml:space="preserve">7. </w:t>
      </w:r>
      <w:proofErr w:type="spellStart"/>
      <w:r w:rsidR="00960005" w:rsidRPr="00960005">
        <w:rPr>
          <w:b/>
          <w:bCs/>
        </w:rPr>
        <w:t>Combien</w:t>
      </w:r>
      <w:proofErr w:type="spellEnd"/>
      <w:r w:rsidR="00960005" w:rsidRPr="00960005">
        <w:rPr>
          <w:b/>
          <w:bCs/>
        </w:rPr>
        <w:t xml:space="preserve"> </w:t>
      </w:r>
      <w:proofErr w:type="spellStart"/>
      <w:r w:rsidR="00960005" w:rsidRPr="00960005">
        <w:rPr>
          <w:b/>
          <w:bCs/>
        </w:rPr>
        <w:t>vaut</w:t>
      </w:r>
      <w:proofErr w:type="spellEnd"/>
      <w:r w:rsidR="00960005" w:rsidRPr="00960005">
        <w:rPr>
          <w:b/>
          <w:bCs/>
        </w:rPr>
        <w:t xml:space="preserve"> </w:t>
      </w:r>
      <w:r w:rsidRPr="00960005">
        <w:rPr>
          <w:b/>
          <w:bCs/>
        </w:rPr>
        <w:t xml:space="preserve">100 </w:t>
      </w:r>
      <w:proofErr w:type="spellStart"/>
      <w:r w:rsidR="00960005" w:rsidRPr="00960005">
        <w:rPr>
          <w:b/>
          <w:bCs/>
        </w:rPr>
        <w:t>d</w:t>
      </w:r>
      <w:r w:rsidR="00960005" w:rsidRPr="00960005">
        <w:rPr>
          <w:b/>
          <w:bCs/>
        </w:rPr>
        <w:t>iminu</w:t>
      </w:r>
      <w:r w:rsidR="00960005" w:rsidRPr="00960005">
        <w:rPr>
          <w:b/>
          <w:bCs/>
        </w:rPr>
        <w:t>é</w:t>
      </w:r>
      <w:proofErr w:type="spellEnd"/>
      <w:r w:rsidR="00960005" w:rsidRPr="00960005">
        <w:rPr>
          <w:b/>
          <w:bCs/>
        </w:rPr>
        <w:t xml:space="preserve"> </w:t>
      </w:r>
      <w:r w:rsidRPr="00960005">
        <w:rPr>
          <w:b/>
          <w:bCs/>
        </w:rPr>
        <w:t>de 10%</w:t>
      </w:r>
    </w:p>
    <w:p w14:paraId="78CD4542" w14:textId="77777777" w:rsidR="00E40027" w:rsidRDefault="00000000">
      <w:r>
        <w:t>a. ☐ 90     b. ☐ 95     c. ☐ 85     d. ☐ 80</w:t>
      </w:r>
    </w:p>
    <w:p w14:paraId="75E6E3B8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8. Diminuer 80 de 25%</w:t>
      </w:r>
    </w:p>
    <w:p w14:paraId="35BAF584" w14:textId="77777777" w:rsidR="00E40027" w:rsidRDefault="00000000">
      <w:r>
        <w:t>a. ☐ 70     b. ☐ 65     c. ☐ 60     d. ☐ 55</w:t>
      </w:r>
    </w:p>
    <w:p w14:paraId="6069A38A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9. Diminuer 60 de 50%</w:t>
      </w:r>
    </w:p>
    <w:p w14:paraId="4FB3D620" w14:textId="77777777" w:rsidR="00E40027" w:rsidRDefault="00000000">
      <w:r>
        <w:t>a. ☐ 40     b. ☐ 30     c. ☐ 20     d. ☐ 10</w:t>
      </w:r>
    </w:p>
    <w:p w14:paraId="412A602B" w14:textId="77777777" w:rsidR="00E40027" w:rsidRPr="00995DA2" w:rsidRDefault="00000000">
      <w:pPr>
        <w:rPr>
          <w:b/>
          <w:bCs/>
        </w:rPr>
      </w:pPr>
      <w:r w:rsidRPr="00995DA2">
        <w:rPr>
          <w:b/>
          <w:bCs/>
        </w:rPr>
        <w:t>10. Diminuer 90 de 20%</w:t>
      </w:r>
    </w:p>
    <w:p w14:paraId="11B82399" w14:textId="77777777" w:rsidR="00E40027" w:rsidRDefault="00000000">
      <w:r>
        <w:t>a. ☐ 72     b. ☐ 70     c. ☐ 75     d. ☐ 60</w:t>
      </w:r>
    </w:p>
    <w:p w14:paraId="603A4D1E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11. Diminuer 150 de 10%</w:t>
      </w:r>
    </w:p>
    <w:p w14:paraId="37AD5C01" w14:textId="77777777" w:rsidR="00E40027" w:rsidRDefault="00000000">
      <w:r>
        <w:t>a. ☐ 135     b. ☐ 130     c. ☐ 140     d. ☐ 125</w:t>
      </w:r>
    </w:p>
    <w:p w14:paraId="10AF5F9E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12. Diminuer 200 de 60%</w:t>
      </w:r>
    </w:p>
    <w:p w14:paraId="32F3EE4A" w14:textId="061CB617" w:rsidR="00E40027" w:rsidRDefault="00000000">
      <w:r>
        <w:t xml:space="preserve">a. ☐ </w:t>
      </w:r>
      <w:r w:rsidR="00995DA2">
        <w:t>10</w:t>
      </w:r>
      <w:r>
        <w:t xml:space="preserve">0     b. ☐ </w:t>
      </w:r>
      <w:r w:rsidR="00995DA2">
        <w:t>8</w:t>
      </w:r>
      <w:r>
        <w:t>0     c. ☐ 120     d. ☐ 140</w:t>
      </w:r>
    </w:p>
    <w:p w14:paraId="53096812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13. Diminuer 50 de 5%</w:t>
      </w:r>
    </w:p>
    <w:p w14:paraId="2AEA568D" w14:textId="77777777" w:rsidR="00E40027" w:rsidRDefault="00000000">
      <w:r>
        <w:t>a. ☐ 48     b. ☐ 47.5     c. ☐ 45     d. ☐ 46</w:t>
      </w:r>
    </w:p>
    <w:p w14:paraId="11B0769F" w14:textId="481A775A" w:rsidR="00960005" w:rsidRPr="00960005" w:rsidRDefault="00960005" w:rsidP="00960005">
      <w:pPr>
        <w:rPr>
          <w:b/>
          <w:bCs/>
        </w:rPr>
      </w:pPr>
      <w:r>
        <w:rPr>
          <w:b/>
          <w:bCs/>
        </w:rPr>
        <w:t>14</w:t>
      </w:r>
      <w:r w:rsidRPr="00960005">
        <w:rPr>
          <w:b/>
          <w:bCs/>
        </w:rPr>
        <w:t xml:space="preserve">. </w:t>
      </w:r>
      <w:proofErr w:type="spellStart"/>
      <w:r w:rsidRPr="00960005">
        <w:rPr>
          <w:b/>
          <w:bCs/>
        </w:rPr>
        <w:t>Combien</w:t>
      </w:r>
      <w:proofErr w:type="spellEnd"/>
      <w:r w:rsidRPr="00960005">
        <w:rPr>
          <w:b/>
          <w:bCs/>
        </w:rPr>
        <w:t xml:space="preserve"> </w:t>
      </w:r>
      <w:proofErr w:type="spellStart"/>
      <w:r w:rsidRPr="00960005">
        <w:rPr>
          <w:b/>
          <w:bCs/>
        </w:rPr>
        <w:t>vaut</w:t>
      </w:r>
      <w:proofErr w:type="spellEnd"/>
      <w:r w:rsidRPr="00960005">
        <w:rPr>
          <w:b/>
          <w:bCs/>
        </w:rPr>
        <w:t xml:space="preserve"> 100 </w:t>
      </w:r>
      <w:proofErr w:type="spellStart"/>
      <w:r>
        <w:rPr>
          <w:b/>
          <w:bCs/>
        </w:rPr>
        <w:t>augmenté</w:t>
      </w:r>
      <w:proofErr w:type="spellEnd"/>
      <w:r>
        <w:rPr>
          <w:b/>
          <w:bCs/>
        </w:rPr>
        <w:t xml:space="preserve"> </w:t>
      </w:r>
      <w:r w:rsidRPr="00960005">
        <w:rPr>
          <w:b/>
          <w:bCs/>
        </w:rPr>
        <w:t>de 10%</w:t>
      </w:r>
    </w:p>
    <w:p w14:paraId="5F7568DD" w14:textId="77777777" w:rsidR="00E40027" w:rsidRDefault="00000000">
      <w:r>
        <w:t>a. ☐ 105     b. ☐ 110     c. ☐ 115     d. ☐ 120</w:t>
      </w:r>
    </w:p>
    <w:p w14:paraId="3644BF60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15. Augmenter 80 de 25%</w:t>
      </w:r>
    </w:p>
    <w:p w14:paraId="066E9E98" w14:textId="77777777" w:rsidR="00E40027" w:rsidRDefault="00000000">
      <w:r>
        <w:t>a. ☐ 85     b. ☐ 90     c. ☐ 95     d. ☐ 100</w:t>
      </w:r>
    </w:p>
    <w:p w14:paraId="5CC6E317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16. Augmenter 40 de 50%</w:t>
      </w:r>
    </w:p>
    <w:p w14:paraId="5502DA32" w14:textId="77777777" w:rsidR="00E40027" w:rsidRDefault="00000000">
      <w:r>
        <w:t>a. ☐ 55     b. ☐ 60     c. ☐ 65     d. ☐ 70</w:t>
      </w:r>
    </w:p>
    <w:p w14:paraId="69799F21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17. Augmenter 200 de 5%</w:t>
      </w:r>
    </w:p>
    <w:p w14:paraId="79DAB590" w14:textId="77777777" w:rsidR="00E40027" w:rsidRDefault="00000000">
      <w:r>
        <w:t>a. ☐ 205     b. ☐ 210     c. ☐ 215     d. ☐ 220</w:t>
      </w:r>
    </w:p>
    <w:p w14:paraId="567449D3" w14:textId="77777777" w:rsidR="00E40027" w:rsidRDefault="00000000">
      <w:r>
        <w:t>18. Augmenter 50 de 100%</w:t>
      </w:r>
    </w:p>
    <w:p w14:paraId="46410EE0" w14:textId="77777777" w:rsidR="00E40027" w:rsidRDefault="00000000">
      <w:r>
        <w:t>a. ☐ 75     b. ☐ 100     c. ☐ 125     d. ☐ 150</w:t>
      </w:r>
    </w:p>
    <w:p w14:paraId="48E47E71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19. Augmenter 20 de 200%</w:t>
      </w:r>
    </w:p>
    <w:p w14:paraId="00D39171" w14:textId="77777777" w:rsidR="00E40027" w:rsidRDefault="00000000">
      <w:r>
        <w:t>a. ☐ 40     b. ☐ 50     c. ☐ 60     d. ☐ 80</w:t>
      </w:r>
    </w:p>
    <w:p w14:paraId="4F7F4E1A" w14:textId="77777777" w:rsidR="00E40027" w:rsidRPr="00D11737" w:rsidRDefault="00000000">
      <w:pPr>
        <w:rPr>
          <w:b/>
          <w:bCs/>
        </w:rPr>
      </w:pPr>
      <w:r w:rsidRPr="00D11737">
        <w:rPr>
          <w:b/>
          <w:bCs/>
        </w:rPr>
        <w:t>20. Augmenter 90 de 82%</w:t>
      </w:r>
    </w:p>
    <w:p w14:paraId="61E4222C" w14:textId="77777777" w:rsidR="00E40027" w:rsidRDefault="00000000">
      <w:r>
        <w:t>a. ☐ 120     b. ☐ 150     c. ☐ 164     d. ☐ 180</w:t>
      </w:r>
    </w:p>
    <w:p w14:paraId="145FF148" w14:textId="77777777" w:rsidR="00995DA2" w:rsidRDefault="00995DA2" w:rsidP="00995DA2">
      <w:pPr>
        <w:pStyle w:val="Titre1"/>
        <w:jc w:val="center"/>
        <w:sectPr w:rsidR="00995DA2" w:rsidSect="00995DA2">
          <w:type w:val="continuous"/>
          <w:pgSz w:w="12240" w:h="15840"/>
          <w:pgMar w:top="0" w:right="720" w:bottom="720" w:left="720" w:header="720" w:footer="720" w:gutter="0"/>
          <w:cols w:num="2" w:space="720"/>
          <w:docGrid w:linePitch="360"/>
        </w:sectPr>
      </w:pPr>
    </w:p>
    <w:p w14:paraId="12E15600" w14:textId="77777777" w:rsidR="00995DA2" w:rsidRDefault="00995DA2" w:rsidP="00995DA2">
      <w:pPr>
        <w:pStyle w:val="Titre1"/>
        <w:jc w:val="center"/>
      </w:pPr>
    </w:p>
    <w:p w14:paraId="44A3EAB5" w14:textId="77777777" w:rsidR="00995DA2" w:rsidRDefault="00995DA2" w:rsidP="00995DA2">
      <w:pPr>
        <w:pStyle w:val="Titre1"/>
        <w:jc w:val="center"/>
      </w:pPr>
    </w:p>
    <w:p w14:paraId="65788EDF" w14:textId="77777777" w:rsidR="00995DA2" w:rsidRDefault="00995DA2" w:rsidP="00995DA2"/>
    <w:p w14:paraId="7C1AFA9E" w14:textId="77777777" w:rsidR="00995DA2" w:rsidRPr="00995DA2" w:rsidRDefault="00995DA2" w:rsidP="00995DA2"/>
    <w:p w14:paraId="488963DA" w14:textId="77777777" w:rsidR="00995DA2" w:rsidRDefault="00995DA2" w:rsidP="00995DA2">
      <w:pPr>
        <w:pStyle w:val="Titre1"/>
        <w:jc w:val="center"/>
      </w:pPr>
    </w:p>
    <w:p w14:paraId="41909821" w14:textId="320D6FDE" w:rsidR="00995DA2" w:rsidRDefault="00995DA2" w:rsidP="00995DA2">
      <w:pPr>
        <w:pStyle w:val="Titre1"/>
        <w:jc w:val="center"/>
      </w:pPr>
      <w:proofErr w:type="gramStart"/>
      <w:r>
        <w:t>QCM :</w:t>
      </w:r>
      <w:proofErr w:type="gramEnd"/>
      <w:r>
        <w:t xml:space="preserve"> </w:t>
      </w:r>
      <w:proofErr w:type="spellStart"/>
      <w:r>
        <w:t>Écriture</w:t>
      </w:r>
      <w:proofErr w:type="spellEnd"/>
      <w:r>
        <w:t xml:space="preserve"> </w:t>
      </w:r>
      <w:proofErr w:type="spellStart"/>
      <w:r>
        <w:t>Décimale</w:t>
      </w:r>
      <w:proofErr w:type="spellEnd"/>
      <w:r>
        <w:t xml:space="preserve"> d’un </w:t>
      </w:r>
      <w:proofErr w:type="spellStart"/>
      <w:r>
        <w:t>Pourcentage</w:t>
      </w:r>
      <w:proofErr w:type="spellEnd"/>
    </w:p>
    <w:p w14:paraId="79BBA8EA" w14:textId="77777777" w:rsidR="00995DA2" w:rsidRDefault="00995DA2" w:rsidP="00995DA2">
      <w:pPr>
        <w:rPr>
          <w:b/>
          <w:bCs/>
        </w:rPr>
      </w:pPr>
    </w:p>
    <w:p w14:paraId="1766CE3B" w14:textId="0D011918" w:rsidR="00995DA2" w:rsidRPr="00995DA2" w:rsidRDefault="00995DA2" w:rsidP="00995DA2">
      <w:pPr>
        <w:rPr>
          <w:b/>
          <w:bCs/>
        </w:rPr>
      </w:pPr>
      <w:proofErr w:type="gramStart"/>
      <w:r>
        <w:rPr>
          <w:b/>
          <w:bCs/>
        </w:rPr>
        <w:t>Rappel :</w:t>
      </w:r>
      <w:proofErr w:type="gramEnd"/>
      <w:r>
        <w:rPr>
          <w:b/>
          <w:bCs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2%=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</w:rPr>
          <m:t>=0,02</m:t>
        </m:r>
      </m:oMath>
    </w:p>
    <w:p w14:paraId="1E57C4C8" w14:textId="77777777" w:rsidR="00995DA2" w:rsidRDefault="00995DA2" w:rsidP="00995DA2">
      <w:pPr>
        <w:rPr>
          <w:b/>
          <w:bCs/>
        </w:rPr>
      </w:pPr>
    </w:p>
    <w:p w14:paraId="210F94C1" w14:textId="11C36DD9" w:rsidR="00995DA2" w:rsidRDefault="00995DA2" w:rsidP="00995DA2">
      <w:pPr>
        <w:rPr>
          <w:b/>
          <w:bCs/>
        </w:rPr>
        <w:sectPr w:rsidR="00995DA2" w:rsidSect="00995DA2">
          <w:type w:val="continuous"/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6328FD02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1.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25</w:t>
      </w:r>
      <w:proofErr w:type="gramStart"/>
      <w:r w:rsidRPr="00995DA2">
        <w:rPr>
          <w:b/>
          <w:bCs/>
        </w:rPr>
        <w:t>% ?</w:t>
      </w:r>
      <w:proofErr w:type="gramEnd"/>
    </w:p>
    <w:p w14:paraId="367F1975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25    b. </w:t>
      </w:r>
      <w:r>
        <w:rPr>
          <w:rFonts w:ascii="Segoe UI Symbol" w:hAnsi="Segoe UI Symbol" w:cs="Segoe UI Symbol"/>
        </w:rPr>
        <w:t>☐</w:t>
      </w:r>
      <w:r>
        <w:t xml:space="preserve"> 0,25    c. </w:t>
      </w:r>
      <w:r>
        <w:rPr>
          <w:rFonts w:ascii="Segoe UI Symbol" w:hAnsi="Segoe UI Symbol" w:cs="Segoe UI Symbol"/>
        </w:rPr>
        <w:t>☐</w:t>
      </w:r>
      <w:r>
        <w:t xml:space="preserve"> 2,5    d. </w:t>
      </w:r>
      <w:r>
        <w:rPr>
          <w:rFonts w:ascii="Segoe UI Symbol" w:hAnsi="Segoe UI Symbol" w:cs="Segoe UI Symbol"/>
        </w:rPr>
        <w:t>☐</w:t>
      </w:r>
      <w:r>
        <w:t xml:space="preserve"> 0,025</w:t>
      </w:r>
    </w:p>
    <w:p w14:paraId="45006E47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2.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50</w:t>
      </w:r>
      <w:proofErr w:type="gramStart"/>
      <w:r w:rsidRPr="00995DA2">
        <w:rPr>
          <w:b/>
          <w:bCs/>
        </w:rPr>
        <w:t>% ?</w:t>
      </w:r>
      <w:proofErr w:type="gramEnd"/>
    </w:p>
    <w:p w14:paraId="3C936C4A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1,5    b. </w:t>
      </w:r>
      <w:r>
        <w:rPr>
          <w:rFonts w:ascii="Segoe UI Symbol" w:hAnsi="Segoe UI Symbol" w:cs="Segoe UI Symbol"/>
        </w:rPr>
        <w:t>☐</w:t>
      </w:r>
      <w:r>
        <w:t xml:space="preserve"> 0,05    c. </w:t>
      </w:r>
      <w:r>
        <w:rPr>
          <w:rFonts w:ascii="Segoe UI Symbol" w:hAnsi="Segoe UI Symbol" w:cs="Segoe UI Symbol"/>
        </w:rPr>
        <w:t>☐</w:t>
      </w:r>
      <w:r>
        <w:t xml:space="preserve"> 5    d. </w:t>
      </w:r>
      <w:r>
        <w:rPr>
          <w:rFonts w:ascii="Segoe UI Symbol" w:hAnsi="Segoe UI Symbol" w:cs="Segoe UI Symbol"/>
        </w:rPr>
        <w:t>☐</w:t>
      </w:r>
      <w:r>
        <w:t xml:space="preserve"> 0,5</w:t>
      </w:r>
    </w:p>
    <w:p w14:paraId="7EAE2C32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3.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100</w:t>
      </w:r>
      <w:proofErr w:type="gramStart"/>
      <w:r w:rsidRPr="00995DA2">
        <w:rPr>
          <w:b/>
          <w:bCs/>
        </w:rPr>
        <w:t>% ?</w:t>
      </w:r>
      <w:proofErr w:type="gramEnd"/>
    </w:p>
    <w:p w14:paraId="7AE267C8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10    b. </w:t>
      </w:r>
      <w:r>
        <w:rPr>
          <w:rFonts w:ascii="Segoe UI Symbol" w:hAnsi="Segoe UI Symbol" w:cs="Segoe UI Symbol"/>
        </w:rPr>
        <w:t>☐</w:t>
      </w:r>
      <w:r>
        <w:t xml:space="preserve"> 0,01    c. </w:t>
      </w:r>
      <w:r>
        <w:rPr>
          <w:rFonts w:ascii="Segoe UI Symbol" w:hAnsi="Segoe UI Symbol" w:cs="Segoe UI Symbol"/>
        </w:rPr>
        <w:t>☐</w:t>
      </w:r>
      <w:r>
        <w:t xml:space="preserve"> 1    d. </w:t>
      </w:r>
      <w:r>
        <w:rPr>
          <w:rFonts w:ascii="Segoe UI Symbol" w:hAnsi="Segoe UI Symbol" w:cs="Segoe UI Symbol"/>
        </w:rPr>
        <w:t>☐</w:t>
      </w:r>
      <w:r>
        <w:t xml:space="preserve"> 100</w:t>
      </w:r>
    </w:p>
    <w:p w14:paraId="5AB459F7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4.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1</w:t>
      </w:r>
      <w:proofErr w:type="gramStart"/>
      <w:r w:rsidRPr="00995DA2">
        <w:rPr>
          <w:b/>
          <w:bCs/>
        </w:rPr>
        <w:t>% ?</w:t>
      </w:r>
      <w:proofErr w:type="gramEnd"/>
    </w:p>
    <w:p w14:paraId="53EC51BD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0,001    b. </w:t>
      </w:r>
      <w:r>
        <w:rPr>
          <w:rFonts w:ascii="Segoe UI Symbol" w:hAnsi="Segoe UI Symbol" w:cs="Segoe UI Symbol"/>
        </w:rPr>
        <w:t>☐</w:t>
      </w:r>
      <w:r>
        <w:t xml:space="preserve"> 0,01    c. </w:t>
      </w:r>
      <w:r>
        <w:rPr>
          <w:rFonts w:ascii="Segoe UI Symbol" w:hAnsi="Segoe UI Symbol" w:cs="Segoe UI Symbol"/>
        </w:rPr>
        <w:t>☐</w:t>
      </w:r>
      <w:r>
        <w:t xml:space="preserve"> 0,1    d. </w:t>
      </w:r>
      <w:r>
        <w:rPr>
          <w:rFonts w:ascii="Segoe UI Symbol" w:hAnsi="Segoe UI Symbol" w:cs="Segoe UI Symbol"/>
        </w:rPr>
        <w:t>☐</w:t>
      </w:r>
      <w:r>
        <w:t xml:space="preserve"> 1</w:t>
      </w:r>
    </w:p>
    <w:p w14:paraId="2C08A6EA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5.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75</w:t>
      </w:r>
      <w:proofErr w:type="gramStart"/>
      <w:r w:rsidRPr="00995DA2">
        <w:rPr>
          <w:b/>
          <w:bCs/>
        </w:rPr>
        <w:t>% ?</w:t>
      </w:r>
      <w:proofErr w:type="gramEnd"/>
    </w:p>
    <w:p w14:paraId="62F81E05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0,75    b. </w:t>
      </w:r>
      <w:r>
        <w:rPr>
          <w:rFonts w:ascii="Segoe UI Symbol" w:hAnsi="Segoe UI Symbol" w:cs="Segoe UI Symbol"/>
        </w:rPr>
        <w:t>☐</w:t>
      </w:r>
      <w:r>
        <w:t xml:space="preserve"> 7,5    c. </w:t>
      </w:r>
      <w:r>
        <w:rPr>
          <w:rFonts w:ascii="Segoe UI Symbol" w:hAnsi="Segoe UI Symbol" w:cs="Segoe UI Symbol"/>
        </w:rPr>
        <w:t>☐</w:t>
      </w:r>
      <w:r>
        <w:t xml:space="preserve"> 0,25    d. </w:t>
      </w:r>
      <w:r>
        <w:rPr>
          <w:rFonts w:ascii="Segoe UI Symbol" w:hAnsi="Segoe UI Symbol" w:cs="Segoe UI Symbol"/>
        </w:rPr>
        <w:t>☐</w:t>
      </w:r>
      <w:r>
        <w:t xml:space="preserve"> 0,057</w:t>
      </w:r>
    </w:p>
    <w:p w14:paraId="63A49CCD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6.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5</w:t>
      </w:r>
      <w:proofErr w:type="gramStart"/>
      <w:r w:rsidRPr="00995DA2">
        <w:rPr>
          <w:b/>
          <w:bCs/>
        </w:rPr>
        <w:t>% ?</w:t>
      </w:r>
      <w:proofErr w:type="gramEnd"/>
    </w:p>
    <w:p w14:paraId="3D204F65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0,5    b. </w:t>
      </w:r>
      <w:r>
        <w:rPr>
          <w:rFonts w:ascii="Segoe UI Symbol" w:hAnsi="Segoe UI Symbol" w:cs="Segoe UI Symbol"/>
        </w:rPr>
        <w:t>☐</w:t>
      </w:r>
      <w:r>
        <w:t xml:space="preserve"> 5    c. </w:t>
      </w:r>
      <w:r>
        <w:rPr>
          <w:rFonts w:ascii="Segoe UI Symbol" w:hAnsi="Segoe UI Symbol" w:cs="Segoe UI Symbol"/>
        </w:rPr>
        <w:t>☐</w:t>
      </w:r>
      <w:r>
        <w:t xml:space="preserve"> 0,005    d. </w:t>
      </w:r>
      <w:r>
        <w:rPr>
          <w:rFonts w:ascii="Segoe UI Symbol" w:hAnsi="Segoe UI Symbol" w:cs="Segoe UI Symbol"/>
        </w:rPr>
        <w:t>☐</w:t>
      </w:r>
      <w:r>
        <w:t xml:space="preserve"> 0,05</w:t>
      </w:r>
    </w:p>
    <w:p w14:paraId="1B92B740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7.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10</w:t>
      </w:r>
      <w:proofErr w:type="gramStart"/>
      <w:r w:rsidRPr="00995DA2">
        <w:rPr>
          <w:b/>
          <w:bCs/>
        </w:rPr>
        <w:t>% ?</w:t>
      </w:r>
      <w:proofErr w:type="gramEnd"/>
    </w:p>
    <w:p w14:paraId="668CD8C1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    b. </w:t>
      </w:r>
      <w:r>
        <w:rPr>
          <w:rFonts w:ascii="Segoe UI Symbol" w:hAnsi="Segoe UI Symbol" w:cs="Segoe UI Symbol"/>
        </w:rPr>
        <w:t>☐</w:t>
      </w:r>
      <w:r>
        <w:t xml:space="preserve"> 0,1    c. </w:t>
      </w:r>
      <w:r>
        <w:rPr>
          <w:rFonts w:ascii="Segoe UI Symbol" w:hAnsi="Segoe UI Symbol" w:cs="Segoe UI Symbol"/>
        </w:rPr>
        <w:t>☐</w:t>
      </w:r>
      <w:r>
        <w:t xml:space="preserve"> 10    d. </w:t>
      </w:r>
      <w:r>
        <w:rPr>
          <w:rFonts w:ascii="Segoe UI Symbol" w:hAnsi="Segoe UI Symbol" w:cs="Segoe UI Symbol"/>
        </w:rPr>
        <w:t>☐</w:t>
      </w:r>
      <w:r>
        <w:t xml:space="preserve"> 0,01</w:t>
      </w:r>
    </w:p>
    <w:p w14:paraId="44646165" w14:textId="77777777" w:rsidR="00995DA2" w:rsidRPr="00995DA2" w:rsidRDefault="00995DA2" w:rsidP="00995DA2">
      <w:pPr>
        <w:rPr>
          <w:b/>
          <w:bCs/>
        </w:rPr>
      </w:pPr>
      <w:r w:rsidRPr="00995DA2">
        <w:rPr>
          <w:b/>
          <w:bCs/>
        </w:rPr>
        <w:t xml:space="preserve">8. Quelle </w:t>
      </w:r>
      <w:proofErr w:type="spellStart"/>
      <w:r w:rsidRPr="00995DA2">
        <w:rPr>
          <w:b/>
          <w:bCs/>
        </w:rPr>
        <w:t>est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l’écriture</w:t>
      </w:r>
      <w:proofErr w:type="spellEnd"/>
      <w:r w:rsidRPr="00995DA2">
        <w:rPr>
          <w:b/>
          <w:bCs/>
        </w:rPr>
        <w:t xml:space="preserve"> </w:t>
      </w:r>
      <w:proofErr w:type="spellStart"/>
      <w:r w:rsidRPr="00995DA2">
        <w:rPr>
          <w:b/>
          <w:bCs/>
        </w:rPr>
        <w:t>décimale</w:t>
      </w:r>
      <w:proofErr w:type="spellEnd"/>
      <w:r w:rsidRPr="00995DA2">
        <w:rPr>
          <w:b/>
          <w:bCs/>
        </w:rPr>
        <w:t xml:space="preserve"> de 0,5</w:t>
      </w:r>
      <w:proofErr w:type="gramStart"/>
      <w:r w:rsidRPr="00995DA2">
        <w:rPr>
          <w:b/>
          <w:bCs/>
        </w:rPr>
        <w:t>% ?</w:t>
      </w:r>
      <w:proofErr w:type="gramEnd"/>
    </w:p>
    <w:p w14:paraId="59F92E24" w14:textId="77777777" w:rsidR="00995DA2" w:rsidRDefault="00995DA2" w:rsidP="00995DA2"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5    b. </w:t>
      </w:r>
      <w:r>
        <w:rPr>
          <w:rFonts w:ascii="Segoe UI Symbol" w:hAnsi="Segoe UI Symbol" w:cs="Segoe UI Symbol"/>
        </w:rPr>
        <w:t>☐</w:t>
      </w:r>
      <w:r>
        <w:t xml:space="preserve"> 0,0005    c. </w:t>
      </w:r>
      <w:r>
        <w:rPr>
          <w:rFonts w:ascii="Segoe UI Symbol" w:hAnsi="Segoe UI Symbol" w:cs="Segoe UI Symbol"/>
        </w:rPr>
        <w:t>☐</w:t>
      </w:r>
      <w:r>
        <w:t xml:space="preserve"> 0,005    d. </w:t>
      </w:r>
      <w:r>
        <w:rPr>
          <w:rFonts w:ascii="Segoe UI Symbol" w:hAnsi="Segoe UI Symbol" w:cs="Segoe UI Symbol"/>
        </w:rPr>
        <w:t>☐</w:t>
      </w:r>
      <w:r>
        <w:t xml:space="preserve"> 0,5</w:t>
      </w:r>
    </w:p>
    <w:p w14:paraId="6DCA666F" w14:textId="77777777" w:rsidR="00995DA2" w:rsidRDefault="00995DA2">
      <w:pPr>
        <w:sectPr w:rsidR="00995DA2" w:rsidSect="00995DA2">
          <w:type w:val="continuous"/>
          <w:pgSz w:w="12240" w:h="15840"/>
          <w:pgMar w:top="0" w:right="720" w:bottom="720" w:left="720" w:header="720" w:footer="720" w:gutter="0"/>
          <w:cols w:num="2" w:space="720"/>
          <w:docGrid w:linePitch="360"/>
        </w:sectPr>
      </w:pPr>
    </w:p>
    <w:p w14:paraId="7548F363" w14:textId="5308681B" w:rsidR="00E40027" w:rsidRDefault="00000000">
      <w:r>
        <w:br w:type="page"/>
      </w:r>
    </w:p>
    <w:p w14:paraId="4FA33622" w14:textId="17F748E4" w:rsidR="00E40027" w:rsidRDefault="00E40027"/>
    <w:sectPr w:rsidR="00E40027" w:rsidSect="00995DA2">
      <w:type w:val="continuous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240557">
    <w:abstractNumId w:val="8"/>
  </w:num>
  <w:num w:numId="2" w16cid:durableId="2117017103">
    <w:abstractNumId w:val="6"/>
  </w:num>
  <w:num w:numId="3" w16cid:durableId="805658216">
    <w:abstractNumId w:val="5"/>
  </w:num>
  <w:num w:numId="4" w16cid:durableId="2096395019">
    <w:abstractNumId w:val="4"/>
  </w:num>
  <w:num w:numId="5" w16cid:durableId="1499617551">
    <w:abstractNumId w:val="7"/>
  </w:num>
  <w:num w:numId="6" w16cid:durableId="1372070046">
    <w:abstractNumId w:val="3"/>
  </w:num>
  <w:num w:numId="7" w16cid:durableId="1167405449">
    <w:abstractNumId w:val="2"/>
  </w:num>
  <w:num w:numId="8" w16cid:durableId="290745479">
    <w:abstractNumId w:val="1"/>
  </w:num>
  <w:num w:numId="9" w16cid:durableId="93128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53E2"/>
    <w:rsid w:val="0015074B"/>
    <w:rsid w:val="0029639D"/>
    <w:rsid w:val="00326F90"/>
    <w:rsid w:val="00960005"/>
    <w:rsid w:val="00995DA2"/>
    <w:rsid w:val="00AA1D8D"/>
    <w:rsid w:val="00B47730"/>
    <w:rsid w:val="00CB0664"/>
    <w:rsid w:val="00D11737"/>
    <w:rsid w:val="00D8440B"/>
    <w:rsid w:val="00E400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4FD09"/>
  <w14:defaultImageDpi w14:val="300"/>
  <w15:docId w15:val="{D1E08A67-159B-7943-B26F-EC5BC0C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995D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Raphaèle Milard Jurczenko</cp:lastModifiedBy>
  <cp:revision>5</cp:revision>
  <dcterms:created xsi:type="dcterms:W3CDTF">2025-07-07T15:47:00Z</dcterms:created>
  <dcterms:modified xsi:type="dcterms:W3CDTF">2025-07-07T16:27:00Z</dcterms:modified>
  <cp:category/>
</cp:coreProperties>
</file>