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6A34" w14:textId="77777777" w:rsidR="001273CB" w:rsidRDefault="00000000" w:rsidP="0011284F">
      <w:pPr>
        <w:pStyle w:val="Titre1"/>
        <w:spacing w:after="120" w:line="240" w:lineRule="auto"/>
        <w:jc w:val="center"/>
      </w:pPr>
      <w:r>
        <w:t xml:space="preserve">QCM – </w:t>
      </w:r>
      <w:proofErr w:type="spellStart"/>
      <w:r>
        <w:t>Proportionnalité</w:t>
      </w:r>
      <w:proofErr w:type="spellEnd"/>
    </w:p>
    <w:p w14:paraId="74C23E54" w14:textId="582836FE" w:rsidR="001273CB" w:rsidRDefault="00000000" w:rsidP="0011284F">
      <w:pPr>
        <w:spacing w:after="120" w:line="240" w:lineRule="auto"/>
      </w:pPr>
      <w:r>
        <w:t xml:space="preserve">Les 8 premières questions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résolues</w:t>
      </w:r>
      <w:proofErr w:type="spellEnd"/>
      <w:r>
        <w:t xml:space="preserve"> par un </w:t>
      </w:r>
      <w:proofErr w:type="spellStart"/>
      <w:r>
        <w:t>calcul</w:t>
      </w:r>
      <w:proofErr w:type="spellEnd"/>
      <w:r>
        <w:t xml:space="preserve"> mental </w:t>
      </w:r>
      <w:proofErr w:type="spellStart"/>
      <w:r>
        <w:t>ou</w:t>
      </w:r>
      <w:proofErr w:type="spellEnd"/>
      <w:r>
        <w:t xml:space="preserve"> simple</w:t>
      </w:r>
      <w:r w:rsidR="00EA0680">
        <w:t xml:space="preserve"> (sans</w:t>
      </w:r>
      <w:r w:rsidR="00EA0680">
        <w:t xml:space="preserve"> </w:t>
      </w:r>
      <w:proofErr w:type="spellStart"/>
      <w:r w:rsidR="00EA0680">
        <w:t>calculatrice</w:t>
      </w:r>
      <w:proofErr w:type="spellEnd"/>
      <w:r w:rsidR="00EA0680">
        <w:t>)</w:t>
      </w:r>
    </w:p>
    <w:p w14:paraId="5ADE1CDE" w14:textId="19D298C0" w:rsidR="001273CB" w:rsidRDefault="00000000" w:rsidP="0011284F">
      <w:pPr>
        <w:spacing w:after="120" w:line="240" w:lineRule="auto"/>
      </w:pPr>
      <w:r>
        <w:t xml:space="preserve">Les 12 </w:t>
      </w:r>
      <w:proofErr w:type="spellStart"/>
      <w:r>
        <w:t>suivantes</w:t>
      </w:r>
      <w:proofErr w:type="spellEnd"/>
      <w:r>
        <w:t xml:space="preserve"> </w:t>
      </w:r>
      <w:proofErr w:type="spellStart"/>
      <w:r>
        <w:t>demandent</w:t>
      </w:r>
      <w:proofErr w:type="spellEnd"/>
      <w:r>
        <w:t xml:space="preserve"> de poser un lien de </w:t>
      </w:r>
      <w:proofErr w:type="spellStart"/>
      <w:r>
        <w:t>proportionnalité</w:t>
      </w:r>
      <w:proofErr w:type="spellEnd"/>
      <w:r>
        <w:t xml:space="preserve"> et </w:t>
      </w:r>
      <w:proofErr w:type="spellStart"/>
      <w:r>
        <w:t>d'utiliser</w:t>
      </w:r>
      <w:proofErr w:type="spellEnd"/>
      <w:r>
        <w:t xml:space="preserve"> un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croix</w:t>
      </w:r>
      <w:proofErr w:type="spellEnd"/>
      <w:r w:rsidR="00EA0680">
        <w:t xml:space="preserve"> et la </w:t>
      </w:r>
      <w:proofErr w:type="spellStart"/>
      <w:r w:rsidR="00EA0680">
        <w:t>calculatrice</w:t>
      </w:r>
      <w:proofErr w:type="spellEnd"/>
      <w:r w:rsidR="00EA0680">
        <w:t>.</w:t>
      </w:r>
    </w:p>
    <w:p w14:paraId="16065056" w14:textId="77777777" w:rsidR="001273CB" w:rsidRDefault="00000000" w:rsidP="0011284F">
      <w:pPr>
        <w:spacing w:after="120" w:line="240" w:lineRule="auto"/>
      </w:pPr>
      <w:r>
        <w:t xml:space="preserve">⚠ </w:t>
      </w:r>
      <w:proofErr w:type="gramStart"/>
      <w:r>
        <w:t>Attention :</w:t>
      </w:r>
      <w:proofErr w:type="gramEnd"/>
      <w:r>
        <w:t xml:space="preserve"> </w:t>
      </w:r>
      <w:proofErr w:type="spellStart"/>
      <w:r>
        <w:t>une</w:t>
      </w:r>
      <w:proofErr w:type="spellEnd"/>
      <w:r>
        <w:t xml:space="preserve"> des questions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piège</w:t>
      </w:r>
      <w:proofErr w:type="spellEnd"/>
      <w:r>
        <w:t xml:space="preserve">, car </w:t>
      </w:r>
      <w:proofErr w:type="spellStart"/>
      <w:r>
        <w:t>elle</w:t>
      </w:r>
      <w:proofErr w:type="spellEnd"/>
      <w:r>
        <w:t xml:space="preserve"> ne </w:t>
      </w:r>
      <w:proofErr w:type="spellStart"/>
      <w:r>
        <w:t>relève</w:t>
      </w:r>
      <w:proofErr w:type="spellEnd"/>
      <w:r>
        <w:t xml:space="preserve"> PAS </w:t>
      </w:r>
      <w:proofErr w:type="spellStart"/>
      <w:r>
        <w:t>d’une</w:t>
      </w:r>
      <w:proofErr w:type="spellEnd"/>
      <w:r>
        <w:t xml:space="preserve"> situation de </w:t>
      </w:r>
      <w:proofErr w:type="spellStart"/>
      <w:r>
        <w:t>proportionnalité</w:t>
      </w:r>
      <w:proofErr w:type="spellEnd"/>
      <w:r>
        <w:t>.</w:t>
      </w:r>
    </w:p>
    <w:p w14:paraId="0B44A500" w14:textId="77777777" w:rsidR="001273CB" w:rsidRDefault="00000000" w:rsidP="0011284F">
      <w:pPr>
        <w:spacing w:after="120" w:line="240" w:lineRule="auto"/>
      </w:pPr>
      <w:r>
        <w:rPr>
          <w:b/>
        </w:rPr>
        <w:t xml:space="preserve">1. Une voiture </w:t>
      </w:r>
      <w:proofErr w:type="spellStart"/>
      <w:r>
        <w:rPr>
          <w:b/>
        </w:rPr>
        <w:t>consomme</w:t>
      </w:r>
      <w:proofErr w:type="spellEnd"/>
      <w:r>
        <w:rPr>
          <w:b/>
        </w:rPr>
        <w:t xml:space="preserve"> 6 L/100 km.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consomme</w:t>
      </w:r>
      <w:proofErr w:type="spellEnd"/>
      <w:r>
        <w:rPr>
          <w:b/>
        </w:rPr>
        <w:t>-t-</w:t>
      </w:r>
      <w:proofErr w:type="spellStart"/>
      <w:r>
        <w:rPr>
          <w:b/>
        </w:rPr>
        <w:t>elle</w:t>
      </w:r>
      <w:proofErr w:type="spellEnd"/>
      <w:r>
        <w:rPr>
          <w:b/>
        </w:rPr>
        <w:t xml:space="preserve"> sur 200 </w:t>
      </w:r>
      <w:proofErr w:type="gramStart"/>
      <w:r>
        <w:rPr>
          <w:b/>
        </w:rPr>
        <w:t>km ?</w:t>
      </w:r>
      <w:proofErr w:type="gramEnd"/>
    </w:p>
    <w:p w14:paraId="637A957D" w14:textId="77777777" w:rsidR="001273CB" w:rsidRDefault="00000000" w:rsidP="0011284F">
      <w:pPr>
        <w:spacing w:after="120" w:line="240" w:lineRule="auto"/>
      </w:pPr>
      <w:r>
        <w:t>a. ☐ 12 L     b. ☐ 6 L     c. ☐ 10 L     d. ☐ 14 L</w:t>
      </w:r>
    </w:p>
    <w:p w14:paraId="19CD80AB" w14:textId="77777777" w:rsidR="0011284F" w:rsidRDefault="0011284F" w:rsidP="0011284F">
      <w:pPr>
        <w:spacing w:after="120" w:line="240" w:lineRule="auto"/>
      </w:pPr>
    </w:p>
    <w:p w14:paraId="70C5C7DB" w14:textId="77777777" w:rsidR="001273CB" w:rsidRDefault="00000000" w:rsidP="0011284F">
      <w:pPr>
        <w:spacing w:after="120" w:line="240" w:lineRule="auto"/>
      </w:pPr>
      <w:r>
        <w:rPr>
          <w:b/>
        </w:rPr>
        <w:t xml:space="preserve">2. En 4 </w:t>
      </w:r>
      <w:proofErr w:type="spellStart"/>
      <w:r>
        <w:rPr>
          <w:b/>
        </w:rPr>
        <w:t>heures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machine </w:t>
      </w:r>
      <w:proofErr w:type="spellStart"/>
      <w:r>
        <w:rPr>
          <w:b/>
        </w:rPr>
        <w:t>produit</w:t>
      </w:r>
      <w:proofErr w:type="spellEnd"/>
      <w:r>
        <w:rPr>
          <w:b/>
        </w:rPr>
        <w:t xml:space="preserve"> 36 </w:t>
      </w:r>
      <w:proofErr w:type="spellStart"/>
      <w:r>
        <w:rPr>
          <w:b/>
        </w:rPr>
        <w:t>pièces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produit-elle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10 </w:t>
      </w:r>
      <w:proofErr w:type="spellStart"/>
      <w:proofErr w:type="gramStart"/>
      <w:r>
        <w:rPr>
          <w:b/>
        </w:rPr>
        <w:t>heures</w:t>
      </w:r>
      <w:proofErr w:type="spellEnd"/>
      <w:r>
        <w:rPr>
          <w:b/>
        </w:rPr>
        <w:t xml:space="preserve"> ?</w:t>
      </w:r>
      <w:proofErr w:type="gramEnd"/>
    </w:p>
    <w:p w14:paraId="71368C28" w14:textId="1F9502BF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100       b. </w:t>
      </w:r>
      <w:r>
        <w:rPr>
          <w:rFonts w:ascii="Segoe UI Symbol" w:hAnsi="Segoe UI Symbol" w:cs="Segoe UI Symbol"/>
        </w:rPr>
        <w:t>☐</w:t>
      </w:r>
      <w:r>
        <w:t xml:space="preserve"> 72     c. </w:t>
      </w:r>
      <w:r>
        <w:rPr>
          <w:rFonts w:ascii="Segoe UI Symbol" w:hAnsi="Segoe UI Symbol" w:cs="Segoe UI Symbol"/>
        </w:rPr>
        <w:t>☐</w:t>
      </w:r>
      <w:r>
        <w:t xml:space="preserve"> 80     d. </w:t>
      </w:r>
      <w:r>
        <w:rPr>
          <w:rFonts w:ascii="Segoe UI Symbol" w:hAnsi="Segoe UI Symbol" w:cs="Segoe UI Symbol"/>
        </w:rPr>
        <w:t>☐</w:t>
      </w:r>
      <w:r>
        <w:t xml:space="preserve"> 90     </w:t>
      </w:r>
    </w:p>
    <w:p w14:paraId="23551995" w14:textId="77777777" w:rsidR="0011284F" w:rsidRDefault="0011284F" w:rsidP="0011284F">
      <w:pPr>
        <w:spacing w:after="120" w:line="240" w:lineRule="auto"/>
      </w:pPr>
    </w:p>
    <w:p w14:paraId="4D011981" w14:textId="77777777" w:rsidR="001273CB" w:rsidRDefault="00000000" w:rsidP="0011284F">
      <w:pPr>
        <w:spacing w:after="120" w:line="240" w:lineRule="auto"/>
      </w:pPr>
      <w:r>
        <w:rPr>
          <w:b/>
        </w:rPr>
        <w:t xml:space="preserve">3. Avec 3 </w:t>
      </w:r>
      <w:proofErr w:type="spellStart"/>
      <w:r>
        <w:rPr>
          <w:b/>
        </w:rPr>
        <w:t>litres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peinture</w:t>
      </w:r>
      <w:proofErr w:type="spellEnd"/>
      <w:r>
        <w:rPr>
          <w:b/>
        </w:rPr>
        <w:t xml:space="preserve">, on </w:t>
      </w:r>
      <w:proofErr w:type="spellStart"/>
      <w:r>
        <w:rPr>
          <w:b/>
        </w:rPr>
        <w:t>peut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couvrir</w:t>
      </w:r>
      <w:proofErr w:type="spellEnd"/>
      <w:r>
        <w:rPr>
          <w:b/>
        </w:rPr>
        <w:t xml:space="preserve"> 18 m².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m² </w:t>
      </w:r>
      <w:proofErr w:type="spellStart"/>
      <w:r>
        <w:rPr>
          <w:b/>
        </w:rPr>
        <w:t>peut</w:t>
      </w:r>
      <w:proofErr w:type="spellEnd"/>
      <w:r>
        <w:rPr>
          <w:b/>
        </w:rPr>
        <w:t xml:space="preserve">-on </w:t>
      </w:r>
      <w:proofErr w:type="spellStart"/>
      <w:r>
        <w:rPr>
          <w:b/>
        </w:rPr>
        <w:t>couvrir</w:t>
      </w:r>
      <w:proofErr w:type="spellEnd"/>
      <w:r>
        <w:rPr>
          <w:b/>
        </w:rPr>
        <w:t xml:space="preserve"> avec 5 </w:t>
      </w:r>
      <w:proofErr w:type="spellStart"/>
      <w:proofErr w:type="gramStart"/>
      <w:r>
        <w:rPr>
          <w:b/>
        </w:rPr>
        <w:t>litres</w:t>
      </w:r>
      <w:proofErr w:type="spellEnd"/>
      <w:r>
        <w:rPr>
          <w:b/>
        </w:rPr>
        <w:t xml:space="preserve"> ?</w:t>
      </w:r>
      <w:proofErr w:type="gramEnd"/>
    </w:p>
    <w:p w14:paraId="3E3C4A72" w14:textId="77777777" w:rsidR="001273CB" w:rsidRDefault="00000000" w:rsidP="0011284F">
      <w:pPr>
        <w:spacing w:after="120" w:line="240" w:lineRule="auto"/>
      </w:pPr>
      <w:r>
        <w:t>a. ☐ 30 m²     b. ☐ 25 m²     c. ☐ 35 m²     d. ☐ 28 m²</w:t>
      </w:r>
    </w:p>
    <w:p w14:paraId="64D39975" w14:textId="77777777" w:rsidR="0011284F" w:rsidRDefault="0011284F" w:rsidP="0011284F">
      <w:pPr>
        <w:spacing w:after="120" w:line="240" w:lineRule="auto"/>
        <w:rPr>
          <w:b/>
        </w:rPr>
      </w:pPr>
    </w:p>
    <w:p w14:paraId="2A00D66D" w14:textId="12C32E4A" w:rsidR="001273CB" w:rsidRDefault="00000000" w:rsidP="0011284F">
      <w:pPr>
        <w:spacing w:after="120" w:line="240" w:lineRule="auto"/>
      </w:pPr>
      <w:r>
        <w:rPr>
          <w:b/>
        </w:rPr>
        <w:t xml:space="preserve">4. Une voiture </w:t>
      </w:r>
      <w:proofErr w:type="spellStart"/>
      <w:r>
        <w:rPr>
          <w:b/>
        </w:rPr>
        <w:t>roule</w:t>
      </w:r>
      <w:proofErr w:type="spellEnd"/>
      <w:r>
        <w:rPr>
          <w:b/>
        </w:rPr>
        <w:t xml:space="preserve"> 1</w:t>
      </w:r>
      <w:r w:rsidR="00FD11A8">
        <w:rPr>
          <w:b/>
        </w:rPr>
        <w:t>2</w:t>
      </w:r>
      <w:r>
        <w:rPr>
          <w:b/>
        </w:rPr>
        <w:t xml:space="preserve">0 km avec 10 L.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litres</w:t>
      </w:r>
      <w:proofErr w:type="spellEnd"/>
      <w:r>
        <w:rPr>
          <w:b/>
        </w:rPr>
        <w:t xml:space="preserve"> pour 1</w:t>
      </w:r>
      <w:r w:rsidR="00FD11A8">
        <w:rPr>
          <w:b/>
        </w:rPr>
        <w:t>44</w:t>
      </w:r>
      <w:r>
        <w:rPr>
          <w:b/>
        </w:rPr>
        <w:t xml:space="preserve"> </w:t>
      </w:r>
      <w:proofErr w:type="gramStart"/>
      <w:r>
        <w:rPr>
          <w:b/>
        </w:rPr>
        <w:t>km ?</w:t>
      </w:r>
      <w:proofErr w:type="gramEnd"/>
    </w:p>
    <w:p w14:paraId="7D2ED35C" w14:textId="77777777" w:rsidR="001273CB" w:rsidRDefault="00000000" w:rsidP="0011284F">
      <w:pPr>
        <w:spacing w:after="120" w:line="240" w:lineRule="auto"/>
      </w:pPr>
      <w:r>
        <w:t>a. ☐ 15 L     b. ☐ 18 L     c. ☐ 12 L     d. ☐ 20 L</w:t>
      </w:r>
    </w:p>
    <w:p w14:paraId="0470D27C" w14:textId="77777777" w:rsidR="0011284F" w:rsidRDefault="0011284F" w:rsidP="0011284F">
      <w:pPr>
        <w:spacing w:after="120" w:line="240" w:lineRule="auto"/>
        <w:rPr>
          <w:b/>
        </w:rPr>
      </w:pPr>
    </w:p>
    <w:p w14:paraId="086F605E" w14:textId="24B30FC6" w:rsidR="001273CB" w:rsidRDefault="00000000" w:rsidP="0011284F">
      <w:pPr>
        <w:spacing w:after="120" w:line="240" w:lineRule="auto"/>
      </w:pPr>
      <w:r>
        <w:rPr>
          <w:b/>
        </w:rPr>
        <w:t xml:space="preserve">5. Un </w:t>
      </w:r>
      <w:proofErr w:type="spellStart"/>
      <w:r>
        <w:rPr>
          <w:b/>
        </w:rPr>
        <w:t>paquet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œufs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3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paquet</w:t>
      </w:r>
      <w:proofErr w:type="spellEnd"/>
      <w:r>
        <w:rPr>
          <w:b/>
        </w:rPr>
        <w:t xml:space="preserve"> de 1</w:t>
      </w:r>
      <w:r w:rsidR="00FD11A8">
        <w:rPr>
          <w:b/>
        </w:rPr>
        <w:t>0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œufs</w:t>
      </w:r>
      <w:proofErr w:type="spellEnd"/>
      <w:r>
        <w:rPr>
          <w:b/>
        </w:rPr>
        <w:t xml:space="preserve"> ?</w:t>
      </w:r>
      <w:proofErr w:type="gramEnd"/>
    </w:p>
    <w:p w14:paraId="33D0B7DD" w14:textId="77777777" w:rsidR="001273CB" w:rsidRDefault="00000000" w:rsidP="0011284F">
      <w:pPr>
        <w:spacing w:after="120" w:line="240" w:lineRule="auto"/>
      </w:pPr>
      <w:r>
        <w:t>a. ☐ 5 CHF     b. ☐ 6 CHF     c. ☐ 4 CHF     d. ☐ 3 CHF</w:t>
      </w:r>
    </w:p>
    <w:p w14:paraId="0F9EF26D" w14:textId="77777777" w:rsidR="0011284F" w:rsidRDefault="0011284F" w:rsidP="0011284F">
      <w:pPr>
        <w:spacing w:after="120" w:line="240" w:lineRule="auto"/>
        <w:rPr>
          <w:b/>
        </w:rPr>
      </w:pPr>
    </w:p>
    <w:p w14:paraId="692A5839" w14:textId="77479152" w:rsidR="001273CB" w:rsidRDefault="00000000" w:rsidP="0011284F">
      <w:pPr>
        <w:spacing w:after="120" w:line="240" w:lineRule="auto"/>
      </w:pPr>
      <w:r>
        <w:rPr>
          <w:b/>
        </w:rPr>
        <w:t xml:space="preserve">6. Un avion </w:t>
      </w:r>
      <w:proofErr w:type="spellStart"/>
      <w:r>
        <w:rPr>
          <w:b/>
        </w:rPr>
        <w:t>parcourt</w:t>
      </w:r>
      <w:proofErr w:type="spellEnd"/>
      <w:r>
        <w:rPr>
          <w:b/>
        </w:rPr>
        <w:t xml:space="preserve"> </w:t>
      </w:r>
      <w:r w:rsidR="00FD11A8">
        <w:rPr>
          <w:b/>
        </w:rPr>
        <w:t>450</w:t>
      </w:r>
      <w:r>
        <w:rPr>
          <w:b/>
        </w:rPr>
        <w:t xml:space="preserve"> km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1h30. Quelle distance </w:t>
      </w:r>
      <w:proofErr w:type="spellStart"/>
      <w:r>
        <w:rPr>
          <w:b/>
        </w:rPr>
        <w:t>parcourt</w:t>
      </w:r>
      <w:proofErr w:type="spellEnd"/>
      <w:r>
        <w:rPr>
          <w:b/>
        </w:rPr>
        <w:t xml:space="preserve">-il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r w:rsidR="00FD11A8">
        <w:rPr>
          <w:b/>
        </w:rPr>
        <w:t>2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heures</w:t>
      </w:r>
      <w:proofErr w:type="spellEnd"/>
      <w:r>
        <w:rPr>
          <w:b/>
        </w:rPr>
        <w:t xml:space="preserve"> ?</w:t>
      </w:r>
      <w:proofErr w:type="gramEnd"/>
    </w:p>
    <w:p w14:paraId="45E96612" w14:textId="76418309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750 km     b. </w:t>
      </w:r>
      <w:r>
        <w:rPr>
          <w:rFonts w:ascii="Segoe UI Symbol" w:hAnsi="Segoe UI Symbol" w:cs="Segoe UI Symbol"/>
        </w:rPr>
        <w:t>☐</w:t>
      </w:r>
      <w:r>
        <w:t xml:space="preserve"> 800 km     c. </w:t>
      </w:r>
      <w:r>
        <w:rPr>
          <w:rFonts w:ascii="Segoe UI Symbol" w:hAnsi="Segoe UI Symbol" w:cs="Segoe UI Symbol"/>
        </w:rPr>
        <w:t>☐</w:t>
      </w:r>
      <w:r>
        <w:t xml:space="preserve"> 500 km     d. </w:t>
      </w:r>
      <w:r>
        <w:rPr>
          <w:rFonts w:ascii="Segoe UI Symbol" w:hAnsi="Segoe UI Symbol" w:cs="Segoe UI Symbol"/>
        </w:rPr>
        <w:t>☐</w:t>
      </w:r>
      <w:r>
        <w:t>600 km</w:t>
      </w:r>
    </w:p>
    <w:p w14:paraId="6CB8C4F8" w14:textId="77777777" w:rsidR="0011284F" w:rsidRDefault="0011284F" w:rsidP="0011284F">
      <w:pPr>
        <w:spacing w:after="120" w:line="240" w:lineRule="auto"/>
        <w:rPr>
          <w:b/>
        </w:rPr>
      </w:pPr>
    </w:p>
    <w:p w14:paraId="1F491241" w14:textId="5FC6E7D5" w:rsidR="001273CB" w:rsidRDefault="00000000" w:rsidP="0011284F">
      <w:pPr>
        <w:spacing w:after="120" w:line="240" w:lineRule="auto"/>
      </w:pPr>
      <w:r>
        <w:rPr>
          <w:b/>
        </w:rPr>
        <w:t xml:space="preserve">7. 9 oranges </w:t>
      </w:r>
      <w:proofErr w:type="spellStart"/>
      <w:r>
        <w:rPr>
          <w:b/>
        </w:rPr>
        <w:t>pèsent</w:t>
      </w:r>
      <w:proofErr w:type="spellEnd"/>
      <w:r>
        <w:rPr>
          <w:b/>
        </w:rPr>
        <w:t xml:space="preserve"> 1,8 kg.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poids</w:t>
      </w:r>
      <w:proofErr w:type="spellEnd"/>
      <w:r>
        <w:rPr>
          <w:b/>
        </w:rPr>
        <w:t xml:space="preserve"> de 5 </w:t>
      </w:r>
      <w:proofErr w:type="gramStart"/>
      <w:r>
        <w:rPr>
          <w:b/>
        </w:rPr>
        <w:t>oranges ?</w:t>
      </w:r>
      <w:proofErr w:type="gramEnd"/>
    </w:p>
    <w:p w14:paraId="514E026E" w14:textId="77777777" w:rsidR="001273CB" w:rsidRDefault="00000000" w:rsidP="0011284F">
      <w:pPr>
        <w:spacing w:after="120" w:line="240" w:lineRule="auto"/>
      </w:pPr>
      <w:r>
        <w:t>a. ☐ 1 kg     b. ☐ 0,8 kg     c. ☐ 1,2 kg     d. ☐ 0,9 kg</w:t>
      </w:r>
    </w:p>
    <w:p w14:paraId="70E8D4A1" w14:textId="77777777" w:rsidR="0011284F" w:rsidRDefault="0011284F" w:rsidP="0011284F">
      <w:pPr>
        <w:spacing w:after="120" w:line="240" w:lineRule="auto"/>
        <w:rPr>
          <w:b/>
        </w:rPr>
      </w:pPr>
    </w:p>
    <w:p w14:paraId="38C0265B" w14:textId="07696232" w:rsidR="001273CB" w:rsidRDefault="00000000" w:rsidP="0011284F">
      <w:pPr>
        <w:spacing w:after="120" w:line="240" w:lineRule="auto"/>
      </w:pPr>
      <w:r>
        <w:rPr>
          <w:b/>
        </w:rPr>
        <w:t xml:space="preserve">8. 3 cahiers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</w:t>
      </w:r>
      <w:r w:rsidR="00FD11A8">
        <w:rPr>
          <w:b/>
        </w:rPr>
        <w:t>12</w:t>
      </w:r>
      <w:r>
        <w:rPr>
          <w:b/>
        </w:rPr>
        <w:t xml:space="preserve">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7 </w:t>
      </w:r>
      <w:proofErr w:type="gramStart"/>
      <w:r>
        <w:rPr>
          <w:b/>
        </w:rPr>
        <w:t>cahiers ?</w:t>
      </w:r>
      <w:proofErr w:type="gramEnd"/>
    </w:p>
    <w:p w14:paraId="3E8C3638" w14:textId="5AFB51F2" w:rsidR="001273CB" w:rsidRDefault="00000000" w:rsidP="0011284F">
      <w:pPr>
        <w:spacing w:after="120" w:line="240" w:lineRule="auto"/>
      </w:pPr>
      <w:r>
        <w:t>a. ☐ 21 CHF     b. ☐ 18 CHF     c. ☐ 2</w:t>
      </w:r>
      <w:r w:rsidR="00FD11A8">
        <w:t>8</w:t>
      </w:r>
      <w:r>
        <w:t xml:space="preserve"> CHF     d. ☐ 27 CHF</w:t>
      </w:r>
    </w:p>
    <w:p w14:paraId="2F522785" w14:textId="77777777" w:rsidR="0011284F" w:rsidRDefault="0011284F" w:rsidP="0011284F">
      <w:pPr>
        <w:spacing w:after="120" w:line="240" w:lineRule="auto"/>
        <w:rPr>
          <w:b/>
        </w:rPr>
      </w:pPr>
    </w:p>
    <w:p w14:paraId="2408CEEC" w14:textId="2F3214BB" w:rsidR="001273CB" w:rsidRDefault="00000000" w:rsidP="0011284F">
      <w:pPr>
        <w:spacing w:after="120" w:line="240" w:lineRule="auto"/>
      </w:pPr>
      <w:r>
        <w:rPr>
          <w:b/>
        </w:rPr>
        <w:t xml:space="preserve">9. 200 g de </w:t>
      </w:r>
      <w:proofErr w:type="spellStart"/>
      <w:r>
        <w:rPr>
          <w:b/>
        </w:rPr>
        <w:t>chocolat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3,20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750 </w:t>
      </w:r>
      <w:proofErr w:type="gramStart"/>
      <w:r>
        <w:rPr>
          <w:b/>
        </w:rPr>
        <w:t>g ?</w:t>
      </w:r>
      <w:proofErr w:type="gramEnd"/>
    </w:p>
    <w:p w14:paraId="00F6FFA4" w14:textId="77777777" w:rsidR="001273CB" w:rsidRDefault="00000000" w:rsidP="0011284F">
      <w:pPr>
        <w:spacing w:after="120" w:line="240" w:lineRule="auto"/>
      </w:pPr>
      <w:r>
        <w:t>a. ☐ 12 CHF     b. ☐ 8 CHF     c. ☐ 10 CHF     d. ☐ 6 CHF</w:t>
      </w:r>
    </w:p>
    <w:p w14:paraId="3A367FDE" w14:textId="77777777" w:rsidR="0011284F" w:rsidRDefault="0011284F" w:rsidP="0011284F">
      <w:pPr>
        <w:spacing w:after="120" w:line="240" w:lineRule="auto"/>
        <w:rPr>
          <w:b/>
        </w:rPr>
      </w:pPr>
    </w:p>
    <w:p w14:paraId="1EB9EA22" w14:textId="4F1CA392" w:rsidR="001273CB" w:rsidRDefault="00000000" w:rsidP="0011284F">
      <w:pPr>
        <w:spacing w:after="120" w:line="240" w:lineRule="auto"/>
      </w:pPr>
      <w:r>
        <w:rPr>
          <w:b/>
        </w:rPr>
        <w:t xml:space="preserve">10. </w:t>
      </w:r>
      <w:r w:rsidR="0011284F">
        <w:rPr>
          <w:b/>
        </w:rPr>
        <w:t xml:space="preserve">Le </w:t>
      </w:r>
      <w:proofErr w:type="spellStart"/>
      <w:r w:rsidR="0011284F">
        <w:rPr>
          <w:b/>
        </w:rPr>
        <w:t>bébé</w:t>
      </w:r>
      <w:proofErr w:type="spellEnd"/>
      <w:r w:rsidR="0011284F">
        <w:rPr>
          <w:b/>
        </w:rPr>
        <w:t xml:space="preserve"> a pris 600 g </w:t>
      </w:r>
      <w:proofErr w:type="spellStart"/>
      <w:r w:rsidR="0011284F">
        <w:rPr>
          <w:b/>
        </w:rPr>
        <w:t>en</w:t>
      </w:r>
      <w:proofErr w:type="spellEnd"/>
      <w:r w:rsidR="0011284F">
        <w:rPr>
          <w:b/>
        </w:rPr>
        <w:t xml:space="preserve"> 2 </w:t>
      </w:r>
      <w:proofErr w:type="spellStart"/>
      <w:r w:rsidR="0011284F">
        <w:rPr>
          <w:b/>
        </w:rPr>
        <w:t>semaines</w:t>
      </w:r>
      <w:proofErr w:type="spellEnd"/>
      <w:r w:rsidR="0011284F">
        <w:rPr>
          <w:b/>
        </w:rPr>
        <w:t xml:space="preserve">. </w:t>
      </w:r>
      <w:proofErr w:type="spellStart"/>
      <w:r w:rsidR="0011284F">
        <w:rPr>
          <w:b/>
        </w:rPr>
        <w:t>Combien</w:t>
      </w:r>
      <w:proofErr w:type="spellEnd"/>
      <w:r w:rsidR="0011284F">
        <w:rPr>
          <w:b/>
        </w:rPr>
        <w:t xml:space="preserve"> </w:t>
      </w:r>
      <w:proofErr w:type="spellStart"/>
      <w:r w:rsidR="0011284F">
        <w:rPr>
          <w:b/>
        </w:rPr>
        <w:t>prendra</w:t>
      </w:r>
      <w:proofErr w:type="spellEnd"/>
      <w:r w:rsidR="0011284F">
        <w:rPr>
          <w:b/>
        </w:rPr>
        <w:t xml:space="preserve">-t-il </w:t>
      </w:r>
      <w:proofErr w:type="spellStart"/>
      <w:r w:rsidR="0011284F">
        <w:rPr>
          <w:b/>
        </w:rPr>
        <w:t>en</w:t>
      </w:r>
      <w:proofErr w:type="spellEnd"/>
      <w:r w:rsidR="0011284F">
        <w:rPr>
          <w:b/>
        </w:rPr>
        <w:t xml:space="preserve"> 15 </w:t>
      </w:r>
      <w:proofErr w:type="spellStart"/>
      <w:proofErr w:type="gramStart"/>
      <w:r w:rsidR="0011284F">
        <w:rPr>
          <w:b/>
        </w:rPr>
        <w:t>semaines</w:t>
      </w:r>
      <w:proofErr w:type="spellEnd"/>
      <w:r w:rsidR="0011284F">
        <w:rPr>
          <w:b/>
        </w:rPr>
        <w:t xml:space="preserve"> ?</w:t>
      </w:r>
      <w:proofErr w:type="gramEnd"/>
    </w:p>
    <w:p w14:paraId="5D57CCA1" w14:textId="77AEAD18" w:rsidR="001273CB" w:rsidRDefault="00000000" w:rsidP="0011284F">
      <w:pPr>
        <w:spacing w:after="120" w:line="240" w:lineRule="auto"/>
      </w:pPr>
      <w:r>
        <w:t xml:space="preserve">a. ☐ </w:t>
      </w:r>
      <w:r w:rsidR="0011284F">
        <w:t>4,5 kg</w:t>
      </w:r>
      <w:r>
        <w:t xml:space="preserve">     b. ☐ </w:t>
      </w:r>
      <w:r w:rsidR="0011284F">
        <w:t>450 g</w:t>
      </w:r>
      <w:r>
        <w:t xml:space="preserve">     c. ☐ </w:t>
      </w:r>
      <w:r w:rsidR="0011284F">
        <w:t>3kg</w:t>
      </w:r>
      <w:r>
        <w:t xml:space="preserve">     d. ☐ </w:t>
      </w:r>
      <w:r w:rsidR="0011284F">
        <w:t>4500g</w:t>
      </w:r>
    </w:p>
    <w:p w14:paraId="05F51DAC" w14:textId="77777777" w:rsidR="0011284F" w:rsidRDefault="0011284F" w:rsidP="0011284F">
      <w:pPr>
        <w:spacing w:after="120" w:line="240" w:lineRule="auto"/>
        <w:rPr>
          <w:b/>
        </w:rPr>
      </w:pPr>
    </w:p>
    <w:p w14:paraId="0C521D43" w14:textId="57D448AE" w:rsidR="001273CB" w:rsidRDefault="00000000" w:rsidP="0011284F">
      <w:pPr>
        <w:spacing w:after="120" w:line="240" w:lineRule="auto"/>
      </w:pPr>
      <w:r>
        <w:rPr>
          <w:b/>
        </w:rPr>
        <w:t xml:space="preserve">11. </w:t>
      </w:r>
      <w:r w:rsidR="00FD11A8">
        <w:rPr>
          <w:b/>
        </w:rPr>
        <w:t xml:space="preserve">Les </w:t>
      </w:r>
      <w:proofErr w:type="spellStart"/>
      <w:r w:rsidR="00FD11A8">
        <w:rPr>
          <w:b/>
        </w:rPr>
        <w:t>tomates</w:t>
      </w:r>
      <w:proofErr w:type="spellEnd"/>
      <w:r w:rsidR="00FD11A8">
        <w:rPr>
          <w:b/>
        </w:rPr>
        <w:t xml:space="preserve"> </w:t>
      </w:r>
      <w:proofErr w:type="spellStart"/>
      <w:r w:rsidR="00FD11A8">
        <w:rPr>
          <w:b/>
        </w:rPr>
        <w:t>sont</w:t>
      </w:r>
      <w:proofErr w:type="spellEnd"/>
      <w:r w:rsidR="00FD11A8">
        <w:rPr>
          <w:b/>
        </w:rPr>
        <w:t xml:space="preserve"> à CHF 4,50.-/kg.</w:t>
      </w:r>
      <w:r>
        <w:rPr>
          <w:b/>
        </w:rPr>
        <w:t xml:space="preserve">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</w:t>
      </w:r>
      <w:r w:rsidR="00FD11A8">
        <w:rPr>
          <w:b/>
        </w:rPr>
        <w:t xml:space="preserve">460g de </w:t>
      </w:r>
      <w:proofErr w:type="spellStart"/>
      <w:proofErr w:type="gramStart"/>
      <w:r w:rsidR="00FD11A8">
        <w:rPr>
          <w:b/>
        </w:rPr>
        <w:t>tomates</w:t>
      </w:r>
      <w:proofErr w:type="spellEnd"/>
      <w:r w:rsidR="00FD11A8">
        <w:rPr>
          <w:b/>
        </w:rPr>
        <w:t xml:space="preserve"> </w:t>
      </w:r>
      <w:r>
        <w:rPr>
          <w:b/>
        </w:rPr>
        <w:t xml:space="preserve"> ?</w:t>
      </w:r>
      <w:proofErr w:type="gramEnd"/>
    </w:p>
    <w:p w14:paraId="22E81561" w14:textId="7DCBC5B9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2,50 CHF     b. </w:t>
      </w:r>
      <w:r>
        <w:rPr>
          <w:rFonts w:ascii="Segoe UI Symbol" w:hAnsi="Segoe UI Symbol" w:cs="Segoe UI Symbol"/>
        </w:rPr>
        <w:t>☐</w:t>
      </w:r>
      <w:r>
        <w:t xml:space="preserve"> 3,10 CHF     c. </w:t>
      </w:r>
      <w:r>
        <w:rPr>
          <w:rFonts w:ascii="Segoe UI Symbol" w:hAnsi="Segoe UI Symbol" w:cs="Segoe UI Symbol"/>
        </w:rPr>
        <w:t>☐</w:t>
      </w:r>
      <w:r>
        <w:t xml:space="preserve"> 2,07 CHF     d. </w:t>
      </w:r>
      <w:r>
        <w:rPr>
          <w:rFonts w:ascii="Segoe UI Symbol" w:hAnsi="Segoe UI Symbol" w:cs="Segoe UI Symbol"/>
        </w:rPr>
        <w:t>☐</w:t>
      </w:r>
      <w:r>
        <w:t xml:space="preserve"> 3,70 CHF</w:t>
      </w:r>
    </w:p>
    <w:p w14:paraId="6F4DAFF8" w14:textId="77777777" w:rsidR="0011284F" w:rsidRDefault="0011284F" w:rsidP="0011284F">
      <w:pPr>
        <w:spacing w:after="120" w:line="240" w:lineRule="auto"/>
        <w:rPr>
          <w:b/>
        </w:rPr>
      </w:pPr>
    </w:p>
    <w:p w14:paraId="41E2CBA6" w14:textId="67241BDC" w:rsidR="001273CB" w:rsidRDefault="00000000" w:rsidP="0011284F">
      <w:pPr>
        <w:spacing w:after="120" w:line="240" w:lineRule="auto"/>
      </w:pPr>
      <w:r>
        <w:rPr>
          <w:b/>
        </w:rPr>
        <w:t xml:space="preserve">12. 5 </w:t>
      </w:r>
      <w:proofErr w:type="spellStart"/>
      <w:r>
        <w:rPr>
          <w:b/>
        </w:rPr>
        <w:t>jours</w:t>
      </w:r>
      <w:proofErr w:type="spellEnd"/>
      <w:r>
        <w:rPr>
          <w:b/>
        </w:rPr>
        <w:t xml:space="preserve"> de location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120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location de 12 </w:t>
      </w:r>
      <w:proofErr w:type="spellStart"/>
      <w:proofErr w:type="gramStart"/>
      <w:r>
        <w:rPr>
          <w:b/>
        </w:rPr>
        <w:t>jours</w:t>
      </w:r>
      <w:proofErr w:type="spellEnd"/>
      <w:r>
        <w:rPr>
          <w:b/>
        </w:rPr>
        <w:t xml:space="preserve"> ?</w:t>
      </w:r>
      <w:proofErr w:type="gramEnd"/>
    </w:p>
    <w:p w14:paraId="34AB7AF1" w14:textId="77777777" w:rsidR="001273CB" w:rsidRDefault="00000000" w:rsidP="0011284F">
      <w:pPr>
        <w:spacing w:after="120" w:line="240" w:lineRule="auto"/>
      </w:pPr>
      <w:r>
        <w:t>a. ☐ 288 CHF     b. ☐ 260 CHF     c. ☐ 300 CHF     d. ☐ 240 CHF</w:t>
      </w:r>
    </w:p>
    <w:p w14:paraId="734378D1" w14:textId="77777777" w:rsidR="0011284F" w:rsidRDefault="0011284F" w:rsidP="0011284F">
      <w:pPr>
        <w:spacing w:after="120" w:line="240" w:lineRule="auto"/>
        <w:rPr>
          <w:b/>
        </w:rPr>
      </w:pPr>
    </w:p>
    <w:p w14:paraId="31984F03" w14:textId="5D67D42C" w:rsidR="001273CB" w:rsidRDefault="00000000" w:rsidP="0011284F">
      <w:pPr>
        <w:spacing w:after="120" w:line="240" w:lineRule="auto"/>
      </w:pPr>
      <w:r>
        <w:rPr>
          <w:b/>
        </w:rPr>
        <w:t xml:space="preserve">13. Si 1 </w:t>
      </w:r>
      <w:proofErr w:type="spellStart"/>
      <w:r>
        <w:rPr>
          <w:b/>
        </w:rPr>
        <w:t>litre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d’essence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1,80 CHF,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</w:t>
      </w:r>
      <w:r w:rsidR="00FD11A8">
        <w:rPr>
          <w:b/>
        </w:rPr>
        <w:t>55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litres</w:t>
      </w:r>
      <w:proofErr w:type="spellEnd"/>
      <w:r>
        <w:rPr>
          <w:b/>
        </w:rPr>
        <w:t xml:space="preserve"> ?</w:t>
      </w:r>
      <w:proofErr w:type="gramEnd"/>
    </w:p>
    <w:p w14:paraId="4619C653" w14:textId="77777777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100 CHF     b. </w:t>
      </w:r>
      <w:r>
        <w:rPr>
          <w:rFonts w:ascii="Segoe UI Symbol" w:hAnsi="Segoe UI Symbol" w:cs="Segoe UI Symbol"/>
        </w:rPr>
        <w:t>☐</w:t>
      </w:r>
      <w:r>
        <w:t xml:space="preserve"> 99 CHF     c. </w:t>
      </w:r>
      <w:r>
        <w:rPr>
          <w:rFonts w:ascii="Segoe UI Symbol" w:hAnsi="Segoe UI Symbol" w:cs="Segoe UI Symbol"/>
        </w:rPr>
        <w:t>☐</w:t>
      </w:r>
      <w:r>
        <w:t xml:space="preserve"> 102 CHF     d. </w:t>
      </w:r>
      <w:r>
        <w:rPr>
          <w:rFonts w:ascii="Segoe UI Symbol" w:hAnsi="Segoe UI Symbol" w:cs="Segoe UI Symbol"/>
        </w:rPr>
        <w:t>☐</w:t>
      </w:r>
      <w:r>
        <w:t xml:space="preserve"> 120 CHF</w:t>
      </w:r>
    </w:p>
    <w:p w14:paraId="6636622B" w14:textId="77777777" w:rsidR="0011284F" w:rsidRDefault="0011284F" w:rsidP="0011284F">
      <w:pPr>
        <w:spacing w:after="120" w:line="240" w:lineRule="auto"/>
        <w:rPr>
          <w:b/>
        </w:rPr>
      </w:pPr>
    </w:p>
    <w:p w14:paraId="38D20631" w14:textId="7E7EEC26" w:rsidR="001273CB" w:rsidRDefault="00000000" w:rsidP="0011284F">
      <w:pPr>
        <w:spacing w:after="120" w:line="240" w:lineRule="auto"/>
      </w:pPr>
      <w:r>
        <w:rPr>
          <w:b/>
        </w:rPr>
        <w:t xml:space="preserve">14. </w:t>
      </w:r>
      <w:proofErr w:type="spellStart"/>
      <w:r w:rsidR="00FD11A8">
        <w:rPr>
          <w:b/>
        </w:rPr>
        <w:t>J’ai</w:t>
      </w:r>
      <w:proofErr w:type="spellEnd"/>
      <w:r w:rsidR="00FD11A8">
        <w:rPr>
          <w:b/>
        </w:rPr>
        <w:t xml:space="preserve"> </w:t>
      </w:r>
      <w:proofErr w:type="spellStart"/>
      <w:r w:rsidR="00FD11A8">
        <w:rPr>
          <w:b/>
        </w:rPr>
        <w:t>acheté</w:t>
      </w:r>
      <w:proofErr w:type="spellEnd"/>
      <w:r w:rsidR="00FD11A8">
        <w:rPr>
          <w:b/>
        </w:rPr>
        <w:t xml:space="preserve"> un </w:t>
      </w:r>
      <w:proofErr w:type="spellStart"/>
      <w:r w:rsidR="00FD11A8">
        <w:rPr>
          <w:b/>
        </w:rPr>
        <w:t>rôti</w:t>
      </w:r>
      <w:proofErr w:type="spellEnd"/>
      <w:r w:rsidR="00FD11A8">
        <w:rPr>
          <w:b/>
        </w:rPr>
        <w:t xml:space="preserve"> de 750g pour CHF 33,45.</w:t>
      </w:r>
      <w:proofErr w:type="gramStart"/>
      <w:r w:rsidR="00FD11A8">
        <w:rPr>
          <w:b/>
        </w:rPr>
        <w:t>- .</w:t>
      </w:r>
      <w:proofErr w:type="gramEnd"/>
      <w:r w:rsidR="00FD11A8">
        <w:rPr>
          <w:b/>
        </w:rPr>
        <w:t xml:space="preserve"> Quel </w:t>
      </w:r>
      <w:proofErr w:type="spellStart"/>
      <w:r w:rsidR="00FD11A8">
        <w:rPr>
          <w:b/>
        </w:rPr>
        <w:t>est</w:t>
      </w:r>
      <w:proofErr w:type="spellEnd"/>
      <w:r w:rsidR="00FD11A8">
        <w:rPr>
          <w:b/>
        </w:rPr>
        <w:t xml:space="preserve"> le prix au kg?  </w:t>
      </w:r>
    </w:p>
    <w:p w14:paraId="51ED6D2B" w14:textId="77777777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54,60 CHF     b. </w:t>
      </w:r>
      <w:r>
        <w:rPr>
          <w:rFonts w:ascii="Segoe UI Symbol" w:hAnsi="Segoe UI Symbol" w:cs="Segoe UI Symbol"/>
        </w:rPr>
        <w:t>☐</w:t>
      </w:r>
      <w:r>
        <w:t xml:space="preserve"> 44,60 CHF     c. </w:t>
      </w:r>
      <w:r>
        <w:rPr>
          <w:rFonts w:ascii="Segoe UI Symbol" w:hAnsi="Segoe UI Symbol" w:cs="Segoe UI Symbol"/>
        </w:rPr>
        <w:t>☐</w:t>
      </w:r>
      <w:r>
        <w:t xml:space="preserve"> 46,60 CHF     d. </w:t>
      </w:r>
      <w:r>
        <w:rPr>
          <w:rFonts w:ascii="Segoe UI Symbol" w:hAnsi="Segoe UI Symbol" w:cs="Segoe UI Symbol"/>
        </w:rPr>
        <w:t>☐</w:t>
      </w:r>
      <w:r>
        <w:t xml:space="preserve"> 43,40 CHF</w:t>
      </w:r>
    </w:p>
    <w:p w14:paraId="53D3EB97" w14:textId="77777777" w:rsidR="0011284F" w:rsidRDefault="0011284F" w:rsidP="0011284F">
      <w:pPr>
        <w:spacing w:after="120" w:line="240" w:lineRule="auto"/>
        <w:rPr>
          <w:b/>
        </w:rPr>
      </w:pPr>
    </w:p>
    <w:p w14:paraId="12CE8E04" w14:textId="4F60E8E8" w:rsidR="001273CB" w:rsidRDefault="00000000" w:rsidP="0011284F">
      <w:pPr>
        <w:spacing w:after="120" w:line="240" w:lineRule="auto"/>
      </w:pPr>
      <w:r>
        <w:rPr>
          <w:b/>
        </w:rPr>
        <w:t xml:space="preserve">15. Pour </w:t>
      </w:r>
      <w:r w:rsidR="00FD11A8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, il faut 14 crayons.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crayons pour </w:t>
      </w:r>
      <w:r w:rsidR="00FD11A8">
        <w:rPr>
          <w:b/>
        </w:rPr>
        <w:t>27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élèves</w:t>
      </w:r>
      <w:proofErr w:type="spellEnd"/>
      <w:r>
        <w:rPr>
          <w:b/>
        </w:rPr>
        <w:t xml:space="preserve"> ?</w:t>
      </w:r>
      <w:proofErr w:type="gramEnd"/>
    </w:p>
    <w:p w14:paraId="58671CF4" w14:textId="77777777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61     b. </w:t>
      </w:r>
      <w:r>
        <w:rPr>
          <w:rFonts w:ascii="Segoe UI Symbol" w:hAnsi="Segoe UI Symbol" w:cs="Segoe UI Symbol"/>
        </w:rPr>
        <w:t>☐</w:t>
      </w:r>
      <w:r>
        <w:t xml:space="preserve"> 72     c. </w:t>
      </w:r>
      <w:r>
        <w:rPr>
          <w:rFonts w:ascii="Segoe UI Symbol" w:hAnsi="Segoe UI Symbol" w:cs="Segoe UI Symbol"/>
        </w:rPr>
        <w:t>☐</w:t>
      </w:r>
      <w:r>
        <w:t xml:space="preserve"> 49     d. </w:t>
      </w:r>
      <w:r>
        <w:rPr>
          <w:rFonts w:ascii="Segoe UI Symbol" w:hAnsi="Segoe UI Symbol" w:cs="Segoe UI Symbol"/>
        </w:rPr>
        <w:t>☐</w:t>
      </w:r>
      <w:r>
        <w:t xml:space="preserve"> 63</w:t>
      </w:r>
    </w:p>
    <w:p w14:paraId="564E503B" w14:textId="77777777" w:rsidR="0011284F" w:rsidRDefault="0011284F" w:rsidP="0011284F">
      <w:pPr>
        <w:spacing w:after="120" w:line="240" w:lineRule="auto"/>
        <w:rPr>
          <w:b/>
        </w:rPr>
      </w:pPr>
    </w:p>
    <w:p w14:paraId="1F5BBE99" w14:textId="0401DB7F" w:rsidR="001273CB" w:rsidRDefault="00000000" w:rsidP="0011284F">
      <w:pPr>
        <w:spacing w:after="120" w:line="240" w:lineRule="auto"/>
      </w:pPr>
      <w:r>
        <w:rPr>
          <w:b/>
        </w:rPr>
        <w:t>16. 3</w:t>
      </w:r>
      <w:r w:rsidR="00FD11A8">
        <w:rPr>
          <w:b/>
        </w:rPr>
        <w:t>,5</w:t>
      </w:r>
      <w:r>
        <w:rPr>
          <w:b/>
        </w:rPr>
        <w:t xml:space="preserve"> kg de pommes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</w:t>
      </w:r>
      <w:r w:rsidR="00FD11A8">
        <w:rPr>
          <w:b/>
        </w:rPr>
        <w:t>8,75</w:t>
      </w:r>
      <w:r>
        <w:rPr>
          <w:b/>
        </w:rPr>
        <w:t xml:space="preserve">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1 </w:t>
      </w:r>
      <w:proofErr w:type="gramStart"/>
      <w:r>
        <w:rPr>
          <w:b/>
        </w:rPr>
        <w:t>kg ?</w:t>
      </w:r>
      <w:proofErr w:type="gramEnd"/>
    </w:p>
    <w:p w14:paraId="3BF44914" w14:textId="77777777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2,45 CHF     b. </w:t>
      </w:r>
      <w:r>
        <w:rPr>
          <w:rFonts w:ascii="Segoe UI Symbol" w:hAnsi="Segoe UI Symbol" w:cs="Segoe UI Symbol"/>
        </w:rPr>
        <w:t>☐</w:t>
      </w:r>
      <w:r>
        <w:t xml:space="preserve"> 2,5 CHF     c. </w:t>
      </w:r>
      <w:r>
        <w:rPr>
          <w:rFonts w:ascii="Segoe UI Symbol" w:hAnsi="Segoe UI Symbol" w:cs="Segoe UI Symbol"/>
        </w:rPr>
        <w:t>☐</w:t>
      </w:r>
      <w:r>
        <w:t xml:space="preserve"> 4,05 CHF     d. </w:t>
      </w:r>
      <w:r>
        <w:rPr>
          <w:rFonts w:ascii="Segoe UI Symbol" w:hAnsi="Segoe UI Symbol" w:cs="Segoe UI Symbol"/>
        </w:rPr>
        <w:t>☐</w:t>
      </w:r>
      <w:r>
        <w:t xml:space="preserve"> 5,02 CHF</w:t>
      </w:r>
    </w:p>
    <w:p w14:paraId="712710F1" w14:textId="77777777" w:rsidR="0011284F" w:rsidRDefault="0011284F" w:rsidP="0011284F">
      <w:pPr>
        <w:spacing w:after="120" w:line="240" w:lineRule="auto"/>
        <w:rPr>
          <w:b/>
        </w:rPr>
      </w:pPr>
    </w:p>
    <w:p w14:paraId="46D87AB0" w14:textId="77777777" w:rsidR="0042789B" w:rsidRDefault="0042789B" w:rsidP="0042789B">
      <w:pPr>
        <w:spacing w:after="120" w:line="240" w:lineRule="auto"/>
      </w:pPr>
      <w:r>
        <w:rPr>
          <w:b/>
        </w:rPr>
        <w:t xml:space="preserve">17. Cet </w:t>
      </w:r>
      <w:proofErr w:type="spellStart"/>
      <w:r>
        <w:rPr>
          <w:b/>
        </w:rPr>
        <w:t>été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j’ai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changé</w:t>
      </w:r>
      <w:proofErr w:type="spellEnd"/>
      <w:r>
        <w:rPr>
          <w:b/>
        </w:rPr>
        <w:t xml:space="preserve"> 100 </w:t>
      </w:r>
      <w:proofErr w:type="gramStart"/>
      <w:r>
        <w:rPr>
          <w:b/>
        </w:rPr>
        <w:t>CHF  pour</w:t>
      </w:r>
      <w:proofErr w:type="gramEnd"/>
      <w:r>
        <w:rPr>
          <w:b/>
        </w:rPr>
        <w:t xml:space="preserve"> 104 </w:t>
      </w:r>
      <w:proofErr w:type="gramStart"/>
      <w:r>
        <w:rPr>
          <w:b/>
        </w:rPr>
        <w:t>$ ?</w:t>
      </w:r>
      <w:proofErr w:type="gramEnd"/>
      <w:r>
        <w:rPr>
          <w:b/>
        </w:rPr>
        <w:t xml:space="preserve"> Il me </w:t>
      </w:r>
      <w:proofErr w:type="spellStart"/>
      <w:r>
        <w:rPr>
          <w:b/>
        </w:rPr>
        <w:t>reste</w:t>
      </w:r>
      <w:proofErr w:type="spellEnd"/>
      <w:r>
        <w:rPr>
          <w:b/>
        </w:rPr>
        <w:t xml:space="preserve"> 26$,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CHF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fait-il?</w:t>
      </w:r>
    </w:p>
    <w:p w14:paraId="25BAEA9E" w14:textId="77777777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28 CHF     b. </w:t>
      </w:r>
      <w:r>
        <w:rPr>
          <w:rFonts w:ascii="Segoe UI Symbol" w:hAnsi="Segoe UI Symbol" w:cs="Segoe UI Symbol"/>
        </w:rPr>
        <w:t>☐</w:t>
      </w:r>
      <w:r>
        <w:t xml:space="preserve"> 25 CHF     c. </w:t>
      </w:r>
      <w:r>
        <w:rPr>
          <w:rFonts w:ascii="Segoe UI Symbol" w:hAnsi="Segoe UI Symbol" w:cs="Segoe UI Symbol"/>
        </w:rPr>
        <w:t>☐</w:t>
      </w:r>
      <w:r>
        <w:t xml:space="preserve"> 27 CHF     d. </w:t>
      </w:r>
      <w:r>
        <w:rPr>
          <w:rFonts w:ascii="Segoe UI Symbol" w:hAnsi="Segoe UI Symbol" w:cs="Segoe UI Symbol"/>
        </w:rPr>
        <w:t>☐</w:t>
      </w:r>
      <w:r>
        <w:t xml:space="preserve"> 24 CHF</w:t>
      </w:r>
    </w:p>
    <w:p w14:paraId="61837C9F" w14:textId="77777777" w:rsidR="0011284F" w:rsidRDefault="0011284F" w:rsidP="0011284F">
      <w:pPr>
        <w:spacing w:after="120" w:line="240" w:lineRule="auto"/>
        <w:rPr>
          <w:b/>
        </w:rPr>
      </w:pPr>
    </w:p>
    <w:p w14:paraId="4D2E6450" w14:textId="02C1D7E1" w:rsidR="001273CB" w:rsidRDefault="00000000" w:rsidP="0011284F">
      <w:pPr>
        <w:spacing w:after="120" w:line="240" w:lineRule="auto"/>
      </w:pPr>
      <w:r>
        <w:rPr>
          <w:b/>
        </w:rPr>
        <w:t xml:space="preserve">18. 6 kg de </w:t>
      </w:r>
      <w:proofErr w:type="spellStart"/>
      <w:r>
        <w:rPr>
          <w:b/>
        </w:rPr>
        <w:t>tomates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13,20 CHF.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prix de 2 </w:t>
      </w:r>
      <w:proofErr w:type="gramStart"/>
      <w:r>
        <w:rPr>
          <w:b/>
        </w:rPr>
        <w:t>kg ?</w:t>
      </w:r>
      <w:proofErr w:type="gramEnd"/>
    </w:p>
    <w:p w14:paraId="07CB2D9A" w14:textId="77777777" w:rsidR="001273CB" w:rsidRDefault="00000000" w:rsidP="0011284F">
      <w:pPr>
        <w:spacing w:after="120" w:line="240" w:lineRule="auto"/>
      </w:pPr>
      <w:r>
        <w:t>a. ☐ 4,40 CHF     b. ☐ 3,60 CHF     c. ☐ 6,20 CHF     d. ☐ 5,80 CHF</w:t>
      </w:r>
    </w:p>
    <w:p w14:paraId="3BCAB4DC" w14:textId="77777777" w:rsidR="0011284F" w:rsidRDefault="0011284F" w:rsidP="0011284F">
      <w:pPr>
        <w:spacing w:after="120" w:line="240" w:lineRule="auto"/>
        <w:rPr>
          <w:b/>
        </w:rPr>
      </w:pPr>
    </w:p>
    <w:p w14:paraId="7FFE26DC" w14:textId="77777777" w:rsidR="0042789B" w:rsidRDefault="0042789B" w:rsidP="0042789B">
      <w:pPr>
        <w:spacing w:after="120" w:line="240" w:lineRule="auto"/>
      </w:pPr>
      <w:r>
        <w:rPr>
          <w:b/>
        </w:rPr>
        <w:t xml:space="preserve">19. Un avion a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vitesse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constante</w:t>
      </w:r>
      <w:proofErr w:type="spellEnd"/>
      <w:r>
        <w:rPr>
          <w:b/>
        </w:rPr>
        <w:t xml:space="preserve"> de 340km/h.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km </w:t>
      </w:r>
      <w:proofErr w:type="spellStart"/>
      <w:r>
        <w:rPr>
          <w:b/>
        </w:rPr>
        <w:t>parcourt</w:t>
      </w:r>
      <w:proofErr w:type="spellEnd"/>
      <w:r>
        <w:rPr>
          <w:b/>
        </w:rPr>
        <w:t xml:space="preserve">-il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3h</w:t>
      </w:r>
      <w:proofErr w:type="gramStart"/>
      <w:r>
        <w:rPr>
          <w:b/>
        </w:rPr>
        <w:t>30 ?</w:t>
      </w:r>
      <w:proofErr w:type="gramEnd"/>
    </w:p>
    <w:p w14:paraId="2E2650FD" w14:textId="77777777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1500 km     b. </w:t>
      </w:r>
      <w:r>
        <w:rPr>
          <w:rFonts w:ascii="Segoe UI Symbol" w:hAnsi="Segoe UI Symbol" w:cs="Segoe UI Symbol"/>
        </w:rPr>
        <w:t>☐</w:t>
      </w:r>
      <w:r>
        <w:t xml:space="preserve"> 1490 km     c. </w:t>
      </w:r>
      <w:r>
        <w:rPr>
          <w:rFonts w:ascii="Segoe UI Symbol" w:hAnsi="Segoe UI Symbol" w:cs="Segoe UI Symbol"/>
        </w:rPr>
        <w:t>☐</w:t>
      </w:r>
      <w:r>
        <w:t xml:space="preserve"> 1190 km     d. </w:t>
      </w:r>
      <w:r>
        <w:rPr>
          <w:rFonts w:ascii="Segoe UI Symbol" w:hAnsi="Segoe UI Symbol" w:cs="Segoe UI Symbol"/>
        </w:rPr>
        <w:t>☐1270 km</w:t>
      </w:r>
    </w:p>
    <w:p w14:paraId="2C1434B2" w14:textId="77777777" w:rsidR="0011284F" w:rsidRDefault="0011284F" w:rsidP="0011284F">
      <w:pPr>
        <w:spacing w:after="120" w:line="240" w:lineRule="auto"/>
        <w:rPr>
          <w:b/>
        </w:rPr>
      </w:pPr>
    </w:p>
    <w:p w14:paraId="5AE8C662" w14:textId="77777777" w:rsidR="0042789B" w:rsidRDefault="0042789B" w:rsidP="0042789B">
      <w:pPr>
        <w:spacing w:after="120" w:line="240" w:lineRule="auto"/>
      </w:pPr>
      <w:r>
        <w:rPr>
          <w:b/>
        </w:rPr>
        <w:t xml:space="preserve">20. Un véhicule </w:t>
      </w:r>
      <w:proofErr w:type="spellStart"/>
      <w:r>
        <w:rPr>
          <w:b/>
        </w:rPr>
        <w:t>roule</w:t>
      </w:r>
      <w:proofErr w:type="spellEnd"/>
      <w:r>
        <w:rPr>
          <w:b/>
        </w:rPr>
        <w:t xml:space="preserve"> à la </w:t>
      </w:r>
      <w:proofErr w:type="spellStart"/>
      <w:r>
        <w:rPr>
          <w:b/>
        </w:rPr>
        <w:t>vitesse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constante</w:t>
      </w:r>
      <w:proofErr w:type="spellEnd"/>
      <w:r>
        <w:rPr>
          <w:b/>
        </w:rPr>
        <w:t xml:space="preserve"> de 120 km/h. En combine de temps </w:t>
      </w:r>
      <w:proofErr w:type="spellStart"/>
      <w:r>
        <w:rPr>
          <w:b/>
        </w:rPr>
        <w:t>parcourt-elle</w:t>
      </w:r>
      <w:proofErr w:type="spellEnd"/>
      <w:r>
        <w:rPr>
          <w:b/>
        </w:rPr>
        <w:t xml:space="preserve"> 258 km?</w:t>
      </w:r>
    </w:p>
    <w:p w14:paraId="024751B9" w14:textId="00684E64" w:rsidR="0042789B" w:rsidRDefault="0042789B" w:rsidP="0042789B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2,15 h     b. </w:t>
      </w:r>
      <w:r>
        <w:rPr>
          <w:rFonts w:ascii="Segoe UI Symbol" w:hAnsi="Segoe UI Symbol" w:cs="Segoe UI Symbol"/>
        </w:rPr>
        <w:t>☐</w:t>
      </w:r>
      <w:r>
        <w:t xml:space="preserve"> 1</w:t>
      </w:r>
      <w:r>
        <w:t>3</w:t>
      </w:r>
      <w:r>
        <w:t xml:space="preserve">5 min     c. </w:t>
      </w:r>
      <w:r>
        <w:rPr>
          <w:rFonts w:ascii="Segoe UI Symbol" w:hAnsi="Segoe UI Symbol" w:cs="Segoe UI Symbol"/>
        </w:rPr>
        <w:t>☐</w:t>
      </w:r>
      <w:r>
        <w:t xml:space="preserve"> 129 min     d. </w:t>
      </w:r>
      <w:r>
        <w:rPr>
          <w:rFonts w:ascii="Segoe UI Symbol" w:hAnsi="Segoe UI Symbol" w:cs="Segoe UI Symbol"/>
        </w:rPr>
        <w:t>☐</w:t>
      </w:r>
      <w:r>
        <w:t xml:space="preserve"> 2h1/4 h</w:t>
      </w:r>
    </w:p>
    <w:p w14:paraId="2E73EE5E" w14:textId="20A7001D" w:rsidR="001273CB" w:rsidRDefault="001273CB" w:rsidP="0011284F">
      <w:pPr>
        <w:spacing w:after="120" w:line="240" w:lineRule="auto"/>
      </w:pPr>
    </w:p>
    <w:p w14:paraId="308C4C97" w14:textId="77777777" w:rsidR="001273CB" w:rsidRDefault="00000000" w:rsidP="0011284F">
      <w:pPr>
        <w:spacing w:after="120" w:line="240" w:lineRule="auto"/>
      </w:pPr>
      <w:r>
        <w:br w:type="page"/>
      </w:r>
    </w:p>
    <w:p w14:paraId="1162F86D" w14:textId="77777777" w:rsidR="001273CB" w:rsidRDefault="00000000" w:rsidP="0011284F">
      <w:pPr>
        <w:pStyle w:val="Titre1"/>
        <w:spacing w:after="120" w:line="240" w:lineRule="auto"/>
      </w:pPr>
      <w:proofErr w:type="spellStart"/>
      <w:r>
        <w:lastRenderedPageBreak/>
        <w:t>Corrigé</w:t>
      </w:r>
      <w:proofErr w:type="spellEnd"/>
      <w:r>
        <w:t xml:space="preserve"> – QCM </w:t>
      </w:r>
      <w:proofErr w:type="spellStart"/>
      <w:r>
        <w:t>Proportionnalité</w:t>
      </w:r>
      <w:proofErr w:type="spellEnd"/>
    </w:p>
    <w:p w14:paraId="1C0C5C70" w14:textId="77777777" w:rsidR="007950BA" w:rsidRDefault="007950BA" w:rsidP="007950BA">
      <w:pPr>
        <w:spacing w:after="120" w:line="240" w:lineRule="auto"/>
        <w:rPr>
          <w:b/>
        </w:rPr>
      </w:pPr>
    </w:p>
    <w:p w14:paraId="1DF7DF5D" w14:textId="1FE7D613" w:rsidR="007950BA" w:rsidRDefault="007950BA" w:rsidP="007950BA">
      <w:pPr>
        <w:spacing w:after="120" w:line="240" w:lineRule="auto"/>
      </w:pPr>
      <w:r>
        <w:rPr>
          <w:b/>
        </w:rPr>
        <w:t xml:space="preserve">1. Une voiture </w:t>
      </w:r>
      <w:proofErr w:type="spellStart"/>
      <w:r>
        <w:rPr>
          <w:b/>
        </w:rPr>
        <w:t>consomme</w:t>
      </w:r>
      <w:proofErr w:type="spellEnd"/>
      <w:r>
        <w:rPr>
          <w:b/>
        </w:rPr>
        <w:t xml:space="preserve"> 6 L/100 km.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consomme</w:t>
      </w:r>
      <w:proofErr w:type="spellEnd"/>
      <w:r>
        <w:rPr>
          <w:b/>
        </w:rPr>
        <w:t>-t-</w:t>
      </w:r>
      <w:proofErr w:type="spellStart"/>
      <w:r>
        <w:rPr>
          <w:b/>
        </w:rPr>
        <w:t>elle</w:t>
      </w:r>
      <w:proofErr w:type="spellEnd"/>
      <w:r>
        <w:rPr>
          <w:b/>
        </w:rPr>
        <w:t xml:space="preserve"> sur 200 </w:t>
      </w:r>
      <w:proofErr w:type="gramStart"/>
      <w:r>
        <w:rPr>
          <w:b/>
        </w:rPr>
        <w:t>km ?</w:t>
      </w:r>
      <w:proofErr w:type="gramEnd"/>
    </w:p>
    <w:p w14:paraId="4940A703" w14:textId="2E4747FE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12 L     b. </w:t>
      </w:r>
      <w:r>
        <w:rPr>
          <w:rFonts w:ascii="Segoe UI Symbol" w:hAnsi="Segoe UI Symbol" w:cs="Segoe UI Symbol"/>
        </w:rPr>
        <w:t>☐</w:t>
      </w:r>
      <w:r>
        <w:t xml:space="preserve"> 6 L     c. </w:t>
      </w:r>
      <w:r>
        <w:rPr>
          <w:rFonts w:ascii="Segoe UI Symbol" w:hAnsi="Segoe UI Symbol" w:cs="Segoe UI Symbol"/>
        </w:rPr>
        <w:t>☐</w:t>
      </w:r>
      <w:r>
        <w:t xml:space="preserve"> 10 L     d. </w:t>
      </w:r>
      <w:r>
        <w:rPr>
          <w:rFonts w:ascii="Segoe UI Symbol" w:hAnsi="Segoe UI Symbol" w:cs="Segoe UI Symbol"/>
        </w:rPr>
        <w:t>☐</w:t>
      </w:r>
      <w:r>
        <w:t xml:space="preserve"> 14 L</w:t>
      </w:r>
    </w:p>
    <w:p w14:paraId="5053F65B" w14:textId="77777777" w:rsidR="007950BA" w:rsidRDefault="007950BA" w:rsidP="007950BA">
      <w:pPr>
        <w:spacing w:after="120" w:line="240" w:lineRule="auto"/>
      </w:pPr>
    </w:p>
    <w:p w14:paraId="401ED9D9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2. En 4 </w:t>
      </w:r>
      <w:proofErr w:type="spellStart"/>
      <w:r>
        <w:rPr>
          <w:b/>
        </w:rPr>
        <w:t>heures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machine </w:t>
      </w:r>
      <w:proofErr w:type="spellStart"/>
      <w:r>
        <w:rPr>
          <w:b/>
        </w:rPr>
        <w:t>produit</w:t>
      </w:r>
      <w:proofErr w:type="spellEnd"/>
      <w:r>
        <w:rPr>
          <w:b/>
        </w:rPr>
        <w:t xml:space="preserve"> 36 </w:t>
      </w:r>
      <w:proofErr w:type="spellStart"/>
      <w:r>
        <w:rPr>
          <w:b/>
        </w:rPr>
        <w:t>pièces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produit-elle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10 </w:t>
      </w:r>
      <w:proofErr w:type="spellStart"/>
      <w:proofErr w:type="gramStart"/>
      <w:r>
        <w:rPr>
          <w:b/>
        </w:rPr>
        <w:t>heures</w:t>
      </w:r>
      <w:proofErr w:type="spellEnd"/>
      <w:r>
        <w:rPr>
          <w:b/>
        </w:rPr>
        <w:t xml:space="preserve"> ?</w:t>
      </w:r>
      <w:proofErr w:type="gramEnd"/>
    </w:p>
    <w:p w14:paraId="7A983D09" w14:textId="1322F310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☐</w:t>
      </w:r>
      <w:r w:rsidR="0042789B">
        <w:t xml:space="preserve"> 100</w:t>
      </w:r>
      <w:r w:rsidR="0042789B">
        <w:t xml:space="preserve">       </w:t>
      </w:r>
      <w:r>
        <w:t xml:space="preserve">b. </w:t>
      </w:r>
      <w:r>
        <w:rPr>
          <w:rFonts w:ascii="Segoe UI Symbol" w:hAnsi="Segoe UI Symbol" w:cs="Segoe UI Symbol"/>
        </w:rPr>
        <w:t>☐</w:t>
      </w:r>
      <w:r>
        <w:t xml:space="preserve"> 72     c. </w:t>
      </w:r>
      <w:r>
        <w:rPr>
          <w:rFonts w:ascii="Segoe UI Symbol" w:hAnsi="Segoe UI Symbol" w:cs="Segoe UI Symbol"/>
        </w:rPr>
        <w:t>☐</w:t>
      </w:r>
      <w:r>
        <w:t xml:space="preserve"> 80     d. </w:t>
      </w:r>
      <w:r w:rsidR="0042789B">
        <w:rPr>
          <w:rFonts w:ascii="Segoe UI Symbol" w:hAnsi="Segoe UI Symbol" w:cs="Segoe UI Symbol"/>
        </w:rPr>
        <w:t>☒</w:t>
      </w:r>
      <w:r w:rsidR="0042789B">
        <w:t xml:space="preserve"> 90     </w:t>
      </w:r>
    </w:p>
    <w:p w14:paraId="3D6A6EFE" w14:textId="77777777" w:rsidR="007950BA" w:rsidRDefault="007950BA" w:rsidP="007950BA">
      <w:pPr>
        <w:spacing w:after="120" w:line="240" w:lineRule="auto"/>
      </w:pPr>
    </w:p>
    <w:p w14:paraId="3730CF54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3. Avec 3 </w:t>
      </w:r>
      <w:proofErr w:type="spellStart"/>
      <w:r>
        <w:rPr>
          <w:b/>
        </w:rPr>
        <w:t>litres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peinture</w:t>
      </w:r>
      <w:proofErr w:type="spellEnd"/>
      <w:r>
        <w:rPr>
          <w:b/>
        </w:rPr>
        <w:t xml:space="preserve">, on </w:t>
      </w:r>
      <w:proofErr w:type="spellStart"/>
      <w:r>
        <w:rPr>
          <w:b/>
        </w:rPr>
        <w:t>peut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couvrir</w:t>
      </w:r>
      <w:proofErr w:type="spellEnd"/>
      <w:r>
        <w:rPr>
          <w:b/>
        </w:rPr>
        <w:t xml:space="preserve"> 18 m².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m² </w:t>
      </w:r>
      <w:proofErr w:type="spellStart"/>
      <w:r>
        <w:rPr>
          <w:b/>
        </w:rPr>
        <w:t>peut</w:t>
      </w:r>
      <w:proofErr w:type="spellEnd"/>
      <w:r>
        <w:rPr>
          <w:b/>
        </w:rPr>
        <w:t xml:space="preserve">-on </w:t>
      </w:r>
      <w:proofErr w:type="spellStart"/>
      <w:r>
        <w:rPr>
          <w:b/>
        </w:rPr>
        <w:t>couvrir</w:t>
      </w:r>
      <w:proofErr w:type="spellEnd"/>
      <w:r>
        <w:rPr>
          <w:b/>
        </w:rPr>
        <w:t xml:space="preserve"> avec 5 </w:t>
      </w:r>
      <w:proofErr w:type="spellStart"/>
      <w:proofErr w:type="gramStart"/>
      <w:r>
        <w:rPr>
          <w:b/>
        </w:rPr>
        <w:t>litres</w:t>
      </w:r>
      <w:proofErr w:type="spellEnd"/>
      <w:r>
        <w:rPr>
          <w:b/>
        </w:rPr>
        <w:t xml:space="preserve"> ?</w:t>
      </w:r>
      <w:proofErr w:type="gramEnd"/>
    </w:p>
    <w:p w14:paraId="668EA72D" w14:textId="4E744083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30 m²     b. </w:t>
      </w:r>
      <w:r>
        <w:rPr>
          <w:rFonts w:ascii="Segoe UI Symbol" w:hAnsi="Segoe UI Symbol" w:cs="Segoe UI Symbol"/>
        </w:rPr>
        <w:t>☐</w:t>
      </w:r>
      <w:r>
        <w:t xml:space="preserve"> 25 m²     c. </w:t>
      </w:r>
      <w:r>
        <w:rPr>
          <w:rFonts w:ascii="Segoe UI Symbol" w:hAnsi="Segoe UI Symbol" w:cs="Segoe UI Symbol"/>
        </w:rPr>
        <w:t>☐</w:t>
      </w:r>
      <w:r>
        <w:t xml:space="preserve"> 35 m²     d. </w:t>
      </w:r>
      <w:r>
        <w:rPr>
          <w:rFonts w:ascii="Segoe UI Symbol" w:hAnsi="Segoe UI Symbol" w:cs="Segoe UI Symbol"/>
        </w:rPr>
        <w:t>☐</w:t>
      </w:r>
      <w:r>
        <w:t xml:space="preserve"> 28 m²</w:t>
      </w:r>
    </w:p>
    <w:p w14:paraId="09B04523" w14:textId="77777777" w:rsidR="007950BA" w:rsidRDefault="007950BA" w:rsidP="007950BA">
      <w:pPr>
        <w:spacing w:after="120" w:line="240" w:lineRule="auto"/>
        <w:rPr>
          <w:b/>
        </w:rPr>
      </w:pPr>
    </w:p>
    <w:p w14:paraId="4A5916BF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4. Une voiture </w:t>
      </w:r>
      <w:proofErr w:type="spellStart"/>
      <w:r>
        <w:rPr>
          <w:b/>
        </w:rPr>
        <w:t>roule</w:t>
      </w:r>
      <w:proofErr w:type="spellEnd"/>
      <w:r>
        <w:rPr>
          <w:b/>
        </w:rPr>
        <w:t xml:space="preserve"> 120 km avec 10 L.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litres</w:t>
      </w:r>
      <w:proofErr w:type="spellEnd"/>
      <w:r>
        <w:rPr>
          <w:b/>
        </w:rPr>
        <w:t xml:space="preserve"> pour 144 </w:t>
      </w:r>
      <w:proofErr w:type="gramStart"/>
      <w:r>
        <w:rPr>
          <w:b/>
        </w:rPr>
        <w:t>km ?</w:t>
      </w:r>
      <w:proofErr w:type="gramEnd"/>
    </w:p>
    <w:p w14:paraId="56CA7EB8" w14:textId="5ACA0370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15 L     b. </w:t>
      </w:r>
      <w:r>
        <w:rPr>
          <w:rFonts w:ascii="Segoe UI Symbol" w:hAnsi="Segoe UI Symbol" w:cs="Segoe UI Symbol"/>
        </w:rPr>
        <w:t>☐</w:t>
      </w:r>
      <w:r>
        <w:t xml:space="preserve"> 18 L     c. </w:t>
      </w:r>
      <w:r w:rsidR="0042789B">
        <w:rPr>
          <w:rFonts w:ascii="Segoe UI Symbol" w:hAnsi="Segoe UI Symbol" w:cs="Segoe UI Symbol"/>
        </w:rPr>
        <w:t>☒</w:t>
      </w:r>
      <w:r>
        <w:t xml:space="preserve"> 12 L     d. </w:t>
      </w:r>
      <w:r>
        <w:rPr>
          <w:rFonts w:ascii="Segoe UI Symbol" w:hAnsi="Segoe UI Symbol" w:cs="Segoe UI Symbol"/>
        </w:rPr>
        <w:t>☐</w:t>
      </w:r>
      <w:r>
        <w:t xml:space="preserve"> 20 L</w:t>
      </w:r>
    </w:p>
    <w:p w14:paraId="316C30D0" w14:textId="77777777" w:rsidR="007950BA" w:rsidRDefault="007950BA" w:rsidP="007950BA">
      <w:pPr>
        <w:spacing w:after="120" w:line="240" w:lineRule="auto"/>
        <w:rPr>
          <w:b/>
        </w:rPr>
      </w:pPr>
    </w:p>
    <w:p w14:paraId="1E99587B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5. Un </w:t>
      </w:r>
      <w:proofErr w:type="spellStart"/>
      <w:r>
        <w:rPr>
          <w:b/>
        </w:rPr>
        <w:t>paquet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œufs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3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paquet</w:t>
      </w:r>
      <w:proofErr w:type="spellEnd"/>
      <w:r>
        <w:rPr>
          <w:b/>
        </w:rPr>
        <w:t xml:space="preserve"> de 10 </w:t>
      </w:r>
      <w:proofErr w:type="spellStart"/>
      <w:proofErr w:type="gramStart"/>
      <w:r>
        <w:rPr>
          <w:b/>
        </w:rPr>
        <w:t>œufs</w:t>
      </w:r>
      <w:proofErr w:type="spellEnd"/>
      <w:r>
        <w:rPr>
          <w:b/>
        </w:rPr>
        <w:t xml:space="preserve"> ?</w:t>
      </w:r>
      <w:proofErr w:type="gramEnd"/>
    </w:p>
    <w:p w14:paraId="7BE43402" w14:textId="544045F1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5 CHF     b. </w:t>
      </w:r>
      <w:r>
        <w:rPr>
          <w:rFonts w:ascii="Segoe UI Symbol" w:hAnsi="Segoe UI Symbol" w:cs="Segoe UI Symbol"/>
        </w:rPr>
        <w:t>☐</w:t>
      </w:r>
      <w:r>
        <w:t xml:space="preserve"> 6 CHF     c. </w:t>
      </w:r>
      <w:r>
        <w:rPr>
          <w:rFonts w:ascii="Segoe UI Symbol" w:hAnsi="Segoe UI Symbol" w:cs="Segoe UI Symbol"/>
        </w:rPr>
        <w:t>☐</w:t>
      </w:r>
      <w:r>
        <w:t xml:space="preserve"> 4 CHF     d. </w:t>
      </w:r>
      <w:r>
        <w:rPr>
          <w:rFonts w:ascii="Segoe UI Symbol" w:hAnsi="Segoe UI Symbol" w:cs="Segoe UI Symbol"/>
        </w:rPr>
        <w:t>☐</w:t>
      </w:r>
      <w:r>
        <w:t xml:space="preserve"> 3 CHF</w:t>
      </w:r>
    </w:p>
    <w:p w14:paraId="7CAC1BF2" w14:textId="77777777" w:rsidR="007950BA" w:rsidRDefault="007950BA" w:rsidP="007950BA">
      <w:pPr>
        <w:spacing w:after="120" w:line="240" w:lineRule="auto"/>
        <w:rPr>
          <w:b/>
        </w:rPr>
      </w:pPr>
    </w:p>
    <w:p w14:paraId="71B9106B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6. Un avion </w:t>
      </w:r>
      <w:proofErr w:type="spellStart"/>
      <w:r>
        <w:rPr>
          <w:b/>
        </w:rPr>
        <w:t>parcourt</w:t>
      </w:r>
      <w:proofErr w:type="spellEnd"/>
      <w:r>
        <w:rPr>
          <w:b/>
        </w:rPr>
        <w:t xml:space="preserve"> 450 km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1h30. Quelle distance </w:t>
      </w:r>
      <w:proofErr w:type="spellStart"/>
      <w:r>
        <w:rPr>
          <w:b/>
        </w:rPr>
        <w:t>parcourt</w:t>
      </w:r>
      <w:proofErr w:type="spellEnd"/>
      <w:r>
        <w:rPr>
          <w:b/>
        </w:rPr>
        <w:t xml:space="preserve">-il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2 </w:t>
      </w:r>
      <w:proofErr w:type="spellStart"/>
      <w:proofErr w:type="gramStart"/>
      <w:r>
        <w:rPr>
          <w:b/>
        </w:rPr>
        <w:t>heures</w:t>
      </w:r>
      <w:proofErr w:type="spellEnd"/>
      <w:r>
        <w:rPr>
          <w:b/>
        </w:rPr>
        <w:t xml:space="preserve"> ?</w:t>
      </w:r>
      <w:proofErr w:type="gramEnd"/>
    </w:p>
    <w:p w14:paraId="63B7BC4D" w14:textId="4D1428D8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75</w:t>
      </w:r>
      <w:r>
        <w:t xml:space="preserve">0 km     b.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80</w:t>
      </w:r>
      <w:r>
        <w:t xml:space="preserve">0 km     c.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5</w:t>
      </w:r>
      <w:r>
        <w:t xml:space="preserve">00 km     d. </w:t>
      </w:r>
      <w:r w:rsidR="0042789B">
        <w:rPr>
          <w:rFonts w:ascii="Segoe UI Symbol" w:hAnsi="Segoe UI Symbol" w:cs="Segoe UI Symbol"/>
        </w:rPr>
        <w:t>☒</w:t>
      </w:r>
      <w:r>
        <w:t xml:space="preserve"> 600 km</w:t>
      </w:r>
    </w:p>
    <w:p w14:paraId="1ABFB150" w14:textId="77777777" w:rsidR="007950BA" w:rsidRDefault="007950BA" w:rsidP="007950BA">
      <w:pPr>
        <w:spacing w:after="120" w:line="240" w:lineRule="auto"/>
        <w:rPr>
          <w:b/>
        </w:rPr>
      </w:pPr>
    </w:p>
    <w:p w14:paraId="47020DA6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7. 9 oranges </w:t>
      </w:r>
      <w:proofErr w:type="spellStart"/>
      <w:r>
        <w:rPr>
          <w:b/>
        </w:rPr>
        <w:t>pèsent</w:t>
      </w:r>
      <w:proofErr w:type="spellEnd"/>
      <w:r>
        <w:rPr>
          <w:b/>
        </w:rPr>
        <w:t xml:space="preserve"> 1,8 kg.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poids</w:t>
      </w:r>
      <w:proofErr w:type="spellEnd"/>
      <w:r>
        <w:rPr>
          <w:b/>
        </w:rPr>
        <w:t xml:space="preserve"> de 5 </w:t>
      </w:r>
      <w:proofErr w:type="gramStart"/>
      <w:r>
        <w:rPr>
          <w:b/>
        </w:rPr>
        <w:t>oranges ?</w:t>
      </w:r>
      <w:proofErr w:type="gramEnd"/>
    </w:p>
    <w:p w14:paraId="34D26D00" w14:textId="02A9DB0A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1 kg     b. </w:t>
      </w:r>
      <w:r>
        <w:rPr>
          <w:rFonts w:ascii="Segoe UI Symbol" w:hAnsi="Segoe UI Symbol" w:cs="Segoe UI Symbol"/>
        </w:rPr>
        <w:t>☐</w:t>
      </w:r>
      <w:r>
        <w:t xml:space="preserve"> 0,8 kg     c. </w:t>
      </w:r>
      <w:r>
        <w:rPr>
          <w:rFonts w:ascii="Segoe UI Symbol" w:hAnsi="Segoe UI Symbol" w:cs="Segoe UI Symbol"/>
        </w:rPr>
        <w:t>☐</w:t>
      </w:r>
      <w:r>
        <w:t xml:space="preserve"> 1,2 kg     d. </w:t>
      </w:r>
      <w:r>
        <w:rPr>
          <w:rFonts w:ascii="Segoe UI Symbol" w:hAnsi="Segoe UI Symbol" w:cs="Segoe UI Symbol"/>
        </w:rPr>
        <w:t>☐</w:t>
      </w:r>
      <w:r>
        <w:t xml:space="preserve"> 0,9 kg</w:t>
      </w:r>
    </w:p>
    <w:p w14:paraId="07AC6EB9" w14:textId="77777777" w:rsidR="007950BA" w:rsidRDefault="007950BA" w:rsidP="007950BA">
      <w:pPr>
        <w:spacing w:after="120" w:line="240" w:lineRule="auto"/>
        <w:rPr>
          <w:b/>
        </w:rPr>
      </w:pPr>
    </w:p>
    <w:p w14:paraId="7D205AE3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8. 3 cahiers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12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7 </w:t>
      </w:r>
      <w:proofErr w:type="gramStart"/>
      <w:r>
        <w:rPr>
          <w:b/>
        </w:rPr>
        <w:t>cahiers ?</w:t>
      </w:r>
      <w:proofErr w:type="gramEnd"/>
    </w:p>
    <w:p w14:paraId="5D4BB2B2" w14:textId="7052C143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21 CHF     b. </w:t>
      </w:r>
      <w:r>
        <w:rPr>
          <w:rFonts w:ascii="Segoe UI Symbol" w:hAnsi="Segoe UI Symbol" w:cs="Segoe UI Symbol"/>
        </w:rPr>
        <w:t>☐</w:t>
      </w:r>
      <w:r>
        <w:t xml:space="preserve"> 18 CHF     c. </w:t>
      </w:r>
      <w:r w:rsidR="0042789B">
        <w:rPr>
          <w:rFonts w:ascii="Segoe UI Symbol" w:hAnsi="Segoe UI Symbol" w:cs="Segoe UI Symbol"/>
        </w:rPr>
        <w:t>☒</w:t>
      </w:r>
      <w:r>
        <w:t xml:space="preserve"> 28 CHF     d. </w:t>
      </w:r>
      <w:r>
        <w:rPr>
          <w:rFonts w:ascii="Segoe UI Symbol" w:hAnsi="Segoe UI Symbol" w:cs="Segoe UI Symbol"/>
        </w:rPr>
        <w:t>☐</w:t>
      </w:r>
      <w:r>
        <w:t xml:space="preserve"> 27 CHF</w:t>
      </w:r>
    </w:p>
    <w:p w14:paraId="3C1336A6" w14:textId="77777777" w:rsidR="007950BA" w:rsidRDefault="007950BA" w:rsidP="007950BA">
      <w:pPr>
        <w:spacing w:after="120" w:line="240" w:lineRule="auto"/>
        <w:rPr>
          <w:b/>
        </w:rPr>
      </w:pPr>
    </w:p>
    <w:p w14:paraId="48244BEE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9. 200 g de </w:t>
      </w:r>
      <w:proofErr w:type="spellStart"/>
      <w:r>
        <w:rPr>
          <w:b/>
        </w:rPr>
        <w:t>chocolat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3,20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750 </w:t>
      </w:r>
      <w:proofErr w:type="gramStart"/>
      <w:r>
        <w:rPr>
          <w:b/>
        </w:rPr>
        <w:t>g ?</w:t>
      </w:r>
      <w:proofErr w:type="gramEnd"/>
    </w:p>
    <w:p w14:paraId="3381CA32" w14:textId="25929B55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12 CHF     b. </w:t>
      </w:r>
      <w:r>
        <w:rPr>
          <w:rFonts w:ascii="Segoe UI Symbol" w:hAnsi="Segoe UI Symbol" w:cs="Segoe UI Symbol"/>
        </w:rPr>
        <w:t>☐</w:t>
      </w:r>
      <w:r>
        <w:t xml:space="preserve"> 8 CHF     c. </w:t>
      </w:r>
      <w:r>
        <w:rPr>
          <w:rFonts w:ascii="Segoe UI Symbol" w:hAnsi="Segoe UI Symbol" w:cs="Segoe UI Symbol"/>
        </w:rPr>
        <w:t>☐</w:t>
      </w:r>
      <w:r>
        <w:t xml:space="preserve"> 10 CHF     d. </w:t>
      </w:r>
      <w:r>
        <w:rPr>
          <w:rFonts w:ascii="Segoe UI Symbol" w:hAnsi="Segoe UI Symbol" w:cs="Segoe UI Symbol"/>
        </w:rPr>
        <w:t>☐</w:t>
      </w:r>
      <w:r>
        <w:t xml:space="preserve"> 6 CHF</w:t>
      </w:r>
    </w:p>
    <w:p w14:paraId="1536A6C0" w14:textId="77777777" w:rsidR="007950BA" w:rsidRDefault="007950BA" w:rsidP="007950BA">
      <w:pPr>
        <w:spacing w:after="120" w:line="240" w:lineRule="auto"/>
        <w:rPr>
          <w:b/>
        </w:rPr>
      </w:pPr>
    </w:p>
    <w:p w14:paraId="6CA7CB45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10. Le </w:t>
      </w:r>
      <w:proofErr w:type="spellStart"/>
      <w:r>
        <w:rPr>
          <w:b/>
        </w:rPr>
        <w:t>bébé</w:t>
      </w:r>
      <w:proofErr w:type="spellEnd"/>
      <w:r>
        <w:rPr>
          <w:b/>
        </w:rPr>
        <w:t xml:space="preserve"> a pris 600 g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semaines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prendra</w:t>
      </w:r>
      <w:proofErr w:type="spellEnd"/>
      <w:r>
        <w:rPr>
          <w:b/>
        </w:rPr>
        <w:t xml:space="preserve">-t-il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15 </w:t>
      </w:r>
      <w:proofErr w:type="spellStart"/>
      <w:proofErr w:type="gramStart"/>
      <w:r>
        <w:rPr>
          <w:b/>
        </w:rPr>
        <w:t>semaines</w:t>
      </w:r>
      <w:proofErr w:type="spellEnd"/>
      <w:r>
        <w:rPr>
          <w:b/>
        </w:rPr>
        <w:t xml:space="preserve"> ?</w:t>
      </w:r>
      <w:proofErr w:type="gramEnd"/>
    </w:p>
    <w:p w14:paraId="7C2E06C1" w14:textId="70D32AC7" w:rsidR="007950BA" w:rsidRPr="0042789B" w:rsidRDefault="007950BA" w:rsidP="007950BA">
      <w:pPr>
        <w:spacing w:after="120" w:line="240" w:lineRule="auto"/>
        <w:rPr>
          <w:color w:val="FF0000"/>
        </w:rPr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4,5 kg     b. </w:t>
      </w:r>
      <w:r>
        <w:rPr>
          <w:rFonts w:ascii="Segoe UI Symbol" w:hAnsi="Segoe UI Symbol" w:cs="Segoe UI Symbol"/>
        </w:rPr>
        <w:t>☐</w:t>
      </w:r>
      <w:r>
        <w:t xml:space="preserve"> 450 g     c. </w:t>
      </w:r>
      <w:r>
        <w:rPr>
          <w:rFonts w:ascii="Segoe UI Symbol" w:hAnsi="Segoe UI Symbol" w:cs="Segoe UI Symbol"/>
        </w:rPr>
        <w:t>☐</w:t>
      </w:r>
      <w:r>
        <w:t xml:space="preserve"> 3kg     d. </w:t>
      </w:r>
      <w:r>
        <w:rPr>
          <w:rFonts w:ascii="Segoe UI Symbol" w:hAnsi="Segoe UI Symbol" w:cs="Segoe UI Symbol"/>
        </w:rPr>
        <w:t>☐</w:t>
      </w:r>
      <w:r>
        <w:t xml:space="preserve"> 4500g</w:t>
      </w:r>
      <w:r w:rsidR="0042789B">
        <w:t xml:space="preserve"> </w:t>
      </w:r>
      <w:r w:rsidR="0042789B">
        <w:tab/>
      </w:r>
      <w:proofErr w:type="gramStart"/>
      <w:r w:rsidR="0042789B" w:rsidRPr="0042789B">
        <w:rPr>
          <w:color w:val="FF0000"/>
        </w:rPr>
        <w:t xml:space="preserve">Impossible </w:t>
      </w:r>
      <w:r w:rsidR="0042789B">
        <w:rPr>
          <w:color w:val="FF0000"/>
        </w:rPr>
        <w:t>!</w:t>
      </w:r>
      <w:proofErr w:type="gramEnd"/>
      <w:r w:rsidR="0042789B">
        <w:rPr>
          <w:color w:val="FF0000"/>
        </w:rPr>
        <w:t xml:space="preserve"> </w:t>
      </w:r>
      <w:proofErr w:type="gramStart"/>
      <w:r w:rsidR="0042789B">
        <w:rPr>
          <w:color w:val="FF0000"/>
        </w:rPr>
        <w:t>Ce</w:t>
      </w:r>
      <w:proofErr w:type="gramEnd"/>
      <w:r w:rsidR="0042789B">
        <w:rPr>
          <w:color w:val="FF0000"/>
        </w:rPr>
        <w:t xml:space="preserve"> </w:t>
      </w:r>
      <w:proofErr w:type="spellStart"/>
      <w:r w:rsidR="0042789B">
        <w:rPr>
          <w:color w:val="FF0000"/>
        </w:rPr>
        <w:t>n’est</w:t>
      </w:r>
      <w:proofErr w:type="spellEnd"/>
      <w:r w:rsidR="0042789B">
        <w:rPr>
          <w:color w:val="FF0000"/>
        </w:rPr>
        <w:t xml:space="preserve"> pas </w:t>
      </w:r>
      <w:proofErr w:type="spellStart"/>
      <w:r w:rsidR="0042789B">
        <w:rPr>
          <w:color w:val="FF0000"/>
        </w:rPr>
        <w:t>proportionnel</w:t>
      </w:r>
      <w:proofErr w:type="spellEnd"/>
    </w:p>
    <w:p w14:paraId="0CC62183" w14:textId="77777777" w:rsidR="007950BA" w:rsidRDefault="007950BA" w:rsidP="007950BA">
      <w:pPr>
        <w:spacing w:after="120" w:line="240" w:lineRule="auto"/>
        <w:rPr>
          <w:b/>
        </w:rPr>
      </w:pPr>
    </w:p>
    <w:p w14:paraId="28005AC2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11. Les </w:t>
      </w:r>
      <w:proofErr w:type="spellStart"/>
      <w:r>
        <w:rPr>
          <w:b/>
        </w:rPr>
        <w:t>tomates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sont</w:t>
      </w:r>
      <w:proofErr w:type="spellEnd"/>
      <w:r>
        <w:rPr>
          <w:b/>
        </w:rPr>
        <w:t xml:space="preserve"> à CHF 4,50.-/kg.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460g de </w:t>
      </w:r>
      <w:proofErr w:type="spellStart"/>
      <w:proofErr w:type="gramStart"/>
      <w:r>
        <w:rPr>
          <w:b/>
        </w:rPr>
        <w:t>tomates</w:t>
      </w:r>
      <w:proofErr w:type="spellEnd"/>
      <w:r>
        <w:rPr>
          <w:b/>
        </w:rPr>
        <w:t xml:space="preserve">  ?</w:t>
      </w:r>
      <w:proofErr w:type="gramEnd"/>
    </w:p>
    <w:p w14:paraId="30A698D9" w14:textId="0354266F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2</w:t>
      </w:r>
      <w:r>
        <w:t xml:space="preserve">,50 CHF     b.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3,10</w:t>
      </w:r>
      <w:r>
        <w:t xml:space="preserve"> CHF     c. </w:t>
      </w:r>
      <w:r w:rsidR="0042789B">
        <w:rPr>
          <w:rFonts w:ascii="Segoe UI Symbol" w:hAnsi="Segoe UI Symbol" w:cs="Segoe UI Symbol"/>
        </w:rPr>
        <w:t>☒</w:t>
      </w:r>
      <w:r>
        <w:t xml:space="preserve"> 2,07 CHF     d. </w:t>
      </w:r>
      <w:r>
        <w:rPr>
          <w:rFonts w:ascii="Segoe UI Symbol" w:hAnsi="Segoe UI Symbol" w:cs="Segoe UI Symbol"/>
        </w:rPr>
        <w:t>☐</w:t>
      </w:r>
      <w:r>
        <w:t xml:space="preserve"> 3,70 CHF</w:t>
      </w:r>
    </w:p>
    <w:p w14:paraId="0242848B" w14:textId="77777777" w:rsidR="007950BA" w:rsidRDefault="007950BA" w:rsidP="007950BA">
      <w:pPr>
        <w:spacing w:after="120" w:line="240" w:lineRule="auto"/>
        <w:rPr>
          <w:b/>
        </w:rPr>
      </w:pPr>
    </w:p>
    <w:p w14:paraId="4CE37574" w14:textId="77777777" w:rsidR="007950BA" w:rsidRDefault="007950BA" w:rsidP="007950BA">
      <w:pPr>
        <w:spacing w:after="120" w:line="240" w:lineRule="auto"/>
        <w:rPr>
          <w:b/>
        </w:rPr>
      </w:pPr>
    </w:p>
    <w:p w14:paraId="4D1DBC62" w14:textId="77777777" w:rsidR="007950BA" w:rsidRDefault="007950BA" w:rsidP="007950BA">
      <w:pPr>
        <w:spacing w:after="120" w:line="240" w:lineRule="auto"/>
        <w:rPr>
          <w:b/>
        </w:rPr>
      </w:pPr>
    </w:p>
    <w:p w14:paraId="08D0D2E6" w14:textId="77777777" w:rsidR="007950BA" w:rsidRDefault="007950BA" w:rsidP="007950BA">
      <w:pPr>
        <w:spacing w:after="120" w:line="240" w:lineRule="auto"/>
      </w:pPr>
      <w:r>
        <w:rPr>
          <w:b/>
        </w:rPr>
        <w:lastRenderedPageBreak/>
        <w:t xml:space="preserve">12. 5 </w:t>
      </w:r>
      <w:proofErr w:type="spellStart"/>
      <w:r>
        <w:rPr>
          <w:b/>
        </w:rPr>
        <w:t>jours</w:t>
      </w:r>
      <w:proofErr w:type="spellEnd"/>
      <w:r>
        <w:rPr>
          <w:b/>
        </w:rPr>
        <w:t xml:space="preserve"> de location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120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</w:t>
      </w:r>
      <w:proofErr w:type="spellEnd"/>
      <w:r>
        <w:rPr>
          <w:b/>
        </w:rPr>
        <w:t xml:space="preserve"> location de 12 </w:t>
      </w:r>
      <w:proofErr w:type="spellStart"/>
      <w:proofErr w:type="gramStart"/>
      <w:r>
        <w:rPr>
          <w:b/>
        </w:rPr>
        <w:t>jours</w:t>
      </w:r>
      <w:proofErr w:type="spellEnd"/>
      <w:r>
        <w:rPr>
          <w:b/>
        </w:rPr>
        <w:t xml:space="preserve"> ?</w:t>
      </w:r>
      <w:proofErr w:type="gramEnd"/>
    </w:p>
    <w:p w14:paraId="4E37661F" w14:textId="3522AC03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288 CHF     b. </w:t>
      </w:r>
      <w:r>
        <w:rPr>
          <w:rFonts w:ascii="Segoe UI Symbol" w:hAnsi="Segoe UI Symbol" w:cs="Segoe UI Symbol"/>
        </w:rPr>
        <w:t>☐</w:t>
      </w:r>
      <w:r>
        <w:t xml:space="preserve"> 260 CHF     c. </w:t>
      </w:r>
      <w:r>
        <w:rPr>
          <w:rFonts w:ascii="Segoe UI Symbol" w:hAnsi="Segoe UI Symbol" w:cs="Segoe UI Symbol"/>
        </w:rPr>
        <w:t>☐</w:t>
      </w:r>
      <w:r>
        <w:t xml:space="preserve"> 300 CHF     d. </w:t>
      </w:r>
      <w:r>
        <w:rPr>
          <w:rFonts w:ascii="Segoe UI Symbol" w:hAnsi="Segoe UI Symbol" w:cs="Segoe UI Symbol"/>
        </w:rPr>
        <w:t>☐</w:t>
      </w:r>
      <w:r>
        <w:t xml:space="preserve"> 240 CHF</w:t>
      </w:r>
    </w:p>
    <w:p w14:paraId="3E557F50" w14:textId="77777777" w:rsidR="007950BA" w:rsidRDefault="007950BA" w:rsidP="007950BA">
      <w:pPr>
        <w:spacing w:after="120" w:line="240" w:lineRule="auto"/>
        <w:rPr>
          <w:b/>
        </w:rPr>
      </w:pPr>
    </w:p>
    <w:p w14:paraId="710207E9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13. Si 1 </w:t>
      </w:r>
      <w:proofErr w:type="spellStart"/>
      <w:r>
        <w:rPr>
          <w:b/>
        </w:rPr>
        <w:t>litre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d’essence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1,80 CHF,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55 </w:t>
      </w:r>
      <w:proofErr w:type="spellStart"/>
      <w:proofErr w:type="gramStart"/>
      <w:r>
        <w:rPr>
          <w:b/>
        </w:rPr>
        <w:t>litres</w:t>
      </w:r>
      <w:proofErr w:type="spellEnd"/>
      <w:r>
        <w:rPr>
          <w:b/>
        </w:rPr>
        <w:t xml:space="preserve"> ?</w:t>
      </w:r>
      <w:proofErr w:type="gramEnd"/>
    </w:p>
    <w:p w14:paraId="75F66C67" w14:textId="22737B64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100</w:t>
      </w:r>
      <w:r>
        <w:t xml:space="preserve"> CHF     b. </w:t>
      </w:r>
      <w:r w:rsidR="0042789B">
        <w:rPr>
          <w:rFonts w:ascii="Segoe UI Symbol" w:hAnsi="Segoe UI Symbol" w:cs="Segoe UI Symbol"/>
        </w:rPr>
        <w:t>☒</w:t>
      </w:r>
      <w:r>
        <w:t xml:space="preserve"> </w:t>
      </w:r>
      <w:r w:rsidR="0042789B">
        <w:t>99</w:t>
      </w:r>
      <w:r>
        <w:t xml:space="preserve"> CHF     c.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102</w:t>
      </w:r>
      <w:r>
        <w:t xml:space="preserve"> CHF     d.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120</w:t>
      </w:r>
      <w:r>
        <w:t xml:space="preserve"> CHF</w:t>
      </w:r>
    </w:p>
    <w:p w14:paraId="09A9A7E1" w14:textId="77777777" w:rsidR="007950BA" w:rsidRDefault="007950BA" w:rsidP="007950BA">
      <w:pPr>
        <w:spacing w:after="120" w:line="240" w:lineRule="auto"/>
        <w:rPr>
          <w:b/>
        </w:rPr>
      </w:pPr>
    </w:p>
    <w:p w14:paraId="4C9A0AF9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14. </w:t>
      </w:r>
      <w:proofErr w:type="spellStart"/>
      <w:r>
        <w:rPr>
          <w:b/>
        </w:rPr>
        <w:t>J’ai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acheté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rôti</w:t>
      </w:r>
      <w:proofErr w:type="spellEnd"/>
      <w:r>
        <w:rPr>
          <w:b/>
        </w:rPr>
        <w:t xml:space="preserve"> de 750g pour CHF 33,45.</w:t>
      </w:r>
      <w:proofErr w:type="gramStart"/>
      <w:r>
        <w:rPr>
          <w:b/>
        </w:rPr>
        <w:t>- .</w:t>
      </w:r>
      <w:proofErr w:type="gramEnd"/>
      <w:r>
        <w:rPr>
          <w:b/>
        </w:rPr>
        <w:t xml:space="preserve">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prix au kg?  </w:t>
      </w:r>
    </w:p>
    <w:p w14:paraId="4CA3E10D" w14:textId="5FC445BC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54,60</w:t>
      </w:r>
      <w:r>
        <w:t xml:space="preserve"> CHF     b. </w:t>
      </w:r>
      <w:r w:rsidR="0042789B">
        <w:rPr>
          <w:rFonts w:ascii="Segoe UI Symbol" w:hAnsi="Segoe UI Symbol" w:cs="Segoe UI Symbol"/>
        </w:rPr>
        <w:t>☒</w:t>
      </w:r>
      <w:r>
        <w:t xml:space="preserve"> </w:t>
      </w:r>
      <w:r w:rsidR="0042789B">
        <w:t>44,60</w:t>
      </w:r>
      <w:r>
        <w:t xml:space="preserve"> CHF     c.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4</w:t>
      </w:r>
      <w:r>
        <w:t>6</w:t>
      </w:r>
      <w:r w:rsidR="0042789B">
        <w:t>,60</w:t>
      </w:r>
      <w:r>
        <w:t xml:space="preserve"> CHF     d.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43,40</w:t>
      </w:r>
      <w:r>
        <w:t xml:space="preserve"> CHF</w:t>
      </w:r>
    </w:p>
    <w:p w14:paraId="45FD8D75" w14:textId="77777777" w:rsidR="007950BA" w:rsidRDefault="007950BA" w:rsidP="007950BA">
      <w:pPr>
        <w:spacing w:after="120" w:line="240" w:lineRule="auto"/>
        <w:rPr>
          <w:b/>
        </w:rPr>
      </w:pPr>
    </w:p>
    <w:p w14:paraId="2B28A443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15. Pour 6 </w:t>
      </w: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, il faut 14 crayons.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crayons pour 27 </w:t>
      </w:r>
      <w:proofErr w:type="spellStart"/>
      <w:proofErr w:type="gramStart"/>
      <w:r>
        <w:rPr>
          <w:b/>
        </w:rPr>
        <w:t>élèves</w:t>
      </w:r>
      <w:proofErr w:type="spellEnd"/>
      <w:r>
        <w:rPr>
          <w:b/>
        </w:rPr>
        <w:t xml:space="preserve"> ?</w:t>
      </w:r>
      <w:proofErr w:type="gramEnd"/>
    </w:p>
    <w:p w14:paraId="51326140" w14:textId="3AC78EEC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61</w:t>
      </w:r>
      <w:r>
        <w:t xml:space="preserve">     b.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72</w:t>
      </w:r>
      <w:r>
        <w:t xml:space="preserve">     c. </w:t>
      </w:r>
      <w:r>
        <w:rPr>
          <w:rFonts w:ascii="Segoe UI Symbol" w:hAnsi="Segoe UI Symbol" w:cs="Segoe UI Symbol"/>
        </w:rPr>
        <w:t>☐</w:t>
      </w:r>
      <w:r>
        <w:t xml:space="preserve"> 49     d. </w:t>
      </w:r>
      <w:r w:rsidR="0042789B">
        <w:rPr>
          <w:rFonts w:ascii="Segoe UI Symbol" w:hAnsi="Segoe UI Symbol" w:cs="Segoe UI Symbol"/>
        </w:rPr>
        <w:t>☒</w:t>
      </w:r>
      <w:r>
        <w:t xml:space="preserve"> 6</w:t>
      </w:r>
      <w:r w:rsidR="0042789B">
        <w:t>3</w:t>
      </w:r>
    </w:p>
    <w:p w14:paraId="14C9B5F6" w14:textId="77777777" w:rsidR="007950BA" w:rsidRDefault="007950BA" w:rsidP="007950BA">
      <w:pPr>
        <w:spacing w:after="120" w:line="240" w:lineRule="auto"/>
        <w:rPr>
          <w:b/>
        </w:rPr>
      </w:pPr>
    </w:p>
    <w:p w14:paraId="19564C73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16. 3,5 kg de pommes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8,75 CHF.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</w:t>
      </w:r>
      <w:proofErr w:type="spellEnd"/>
      <w:r>
        <w:rPr>
          <w:b/>
        </w:rPr>
        <w:t xml:space="preserve"> 1 </w:t>
      </w:r>
      <w:proofErr w:type="gramStart"/>
      <w:r>
        <w:rPr>
          <w:b/>
        </w:rPr>
        <w:t>kg ?</w:t>
      </w:r>
      <w:proofErr w:type="gramEnd"/>
    </w:p>
    <w:p w14:paraId="1EBFA674" w14:textId="300B78B9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2,45</w:t>
      </w:r>
      <w:r>
        <w:t xml:space="preserve"> CHF     b. </w:t>
      </w:r>
      <w:r w:rsidR="0042789B">
        <w:rPr>
          <w:rFonts w:ascii="Segoe UI Symbol" w:hAnsi="Segoe UI Symbol" w:cs="Segoe UI Symbol"/>
        </w:rPr>
        <w:t>☒</w:t>
      </w:r>
      <w:r>
        <w:t xml:space="preserve"> 2</w:t>
      </w:r>
      <w:r w:rsidR="0042789B">
        <w:t>,5</w:t>
      </w:r>
      <w:r>
        <w:t xml:space="preserve"> CHF     c. </w:t>
      </w:r>
      <w:r>
        <w:rPr>
          <w:rFonts w:ascii="Segoe UI Symbol" w:hAnsi="Segoe UI Symbol" w:cs="Segoe UI Symbol"/>
        </w:rPr>
        <w:t>☐</w:t>
      </w:r>
      <w:r>
        <w:t xml:space="preserve"> 4</w:t>
      </w:r>
      <w:r w:rsidR="0042789B">
        <w:t>,05</w:t>
      </w:r>
      <w:r>
        <w:t xml:space="preserve"> CHF     d. </w:t>
      </w:r>
      <w:r>
        <w:rPr>
          <w:rFonts w:ascii="Segoe UI Symbol" w:hAnsi="Segoe UI Symbol" w:cs="Segoe UI Symbol"/>
        </w:rPr>
        <w:t>☐</w:t>
      </w:r>
      <w:r>
        <w:t xml:space="preserve"> 5</w:t>
      </w:r>
      <w:r w:rsidR="0042789B">
        <w:t>,02</w:t>
      </w:r>
      <w:r>
        <w:t xml:space="preserve"> CHF</w:t>
      </w:r>
    </w:p>
    <w:p w14:paraId="39617F57" w14:textId="77777777" w:rsidR="007950BA" w:rsidRDefault="007950BA" w:rsidP="007950BA">
      <w:pPr>
        <w:spacing w:after="120" w:line="240" w:lineRule="auto"/>
        <w:rPr>
          <w:b/>
        </w:rPr>
      </w:pPr>
    </w:p>
    <w:p w14:paraId="6C5F0638" w14:textId="6E59FF6F" w:rsidR="007950BA" w:rsidRDefault="007950BA" w:rsidP="007950BA">
      <w:pPr>
        <w:spacing w:after="120" w:line="240" w:lineRule="auto"/>
      </w:pPr>
      <w:r>
        <w:rPr>
          <w:b/>
        </w:rPr>
        <w:t xml:space="preserve">17. Cet </w:t>
      </w:r>
      <w:proofErr w:type="spellStart"/>
      <w:r>
        <w:rPr>
          <w:b/>
        </w:rPr>
        <w:t>été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j’ai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changé</w:t>
      </w:r>
      <w:proofErr w:type="spellEnd"/>
      <w:r>
        <w:rPr>
          <w:b/>
        </w:rPr>
        <w:t xml:space="preserve"> 100 </w:t>
      </w:r>
      <w:proofErr w:type="gramStart"/>
      <w:r>
        <w:rPr>
          <w:b/>
        </w:rPr>
        <w:t>CHF  pour</w:t>
      </w:r>
      <w:proofErr w:type="gramEnd"/>
      <w:r>
        <w:rPr>
          <w:b/>
        </w:rPr>
        <w:t xml:space="preserve"> 10</w:t>
      </w:r>
      <w:r w:rsidR="0042789B">
        <w:rPr>
          <w:b/>
        </w:rPr>
        <w:t>4</w:t>
      </w:r>
      <w:r>
        <w:rPr>
          <w:b/>
        </w:rPr>
        <w:t xml:space="preserve"> </w:t>
      </w:r>
      <w:proofErr w:type="gramStart"/>
      <w:r>
        <w:rPr>
          <w:b/>
        </w:rPr>
        <w:t>$ ?</w:t>
      </w:r>
      <w:proofErr w:type="gramEnd"/>
      <w:r>
        <w:rPr>
          <w:b/>
        </w:rPr>
        <w:t xml:space="preserve"> Il me </w:t>
      </w:r>
      <w:proofErr w:type="spellStart"/>
      <w:r>
        <w:rPr>
          <w:b/>
        </w:rPr>
        <w:t>reste</w:t>
      </w:r>
      <w:proofErr w:type="spellEnd"/>
      <w:r>
        <w:rPr>
          <w:b/>
        </w:rPr>
        <w:t xml:space="preserve"> </w:t>
      </w:r>
      <w:r w:rsidR="0042789B">
        <w:rPr>
          <w:b/>
        </w:rPr>
        <w:t>26</w:t>
      </w:r>
      <w:r>
        <w:rPr>
          <w:b/>
        </w:rPr>
        <w:t xml:space="preserve">$,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de CHF </w:t>
      </w:r>
      <w:proofErr w:type="spellStart"/>
      <w:r>
        <w:rPr>
          <w:b/>
        </w:rPr>
        <w:t>cela</w:t>
      </w:r>
      <w:proofErr w:type="spellEnd"/>
      <w:r>
        <w:rPr>
          <w:b/>
        </w:rPr>
        <w:t xml:space="preserve"> fait-il?</w:t>
      </w:r>
    </w:p>
    <w:p w14:paraId="147E757A" w14:textId="4F54580C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28</w:t>
      </w:r>
      <w:r>
        <w:t xml:space="preserve"> CHF     b. </w:t>
      </w:r>
      <w:r w:rsidR="0042789B">
        <w:rPr>
          <w:rFonts w:ascii="Segoe UI Symbol" w:hAnsi="Segoe UI Symbol" w:cs="Segoe UI Symbol"/>
        </w:rPr>
        <w:t>☒</w:t>
      </w:r>
      <w:r>
        <w:t xml:space="preserve"> 25 CHF     c. </w:t>
      </w:r>
      <w:r>
        <w:rPr>
          <w:rFonts w:ascii="Segoe UI Symbol" w:hAnsi="Segoe UI Symbol" w:cs="Segoe UI Symbol"/>
        </w:rPr>
        <w:t>☐</w:t>
      </w:r>
      <w:r>
        <w:t xml:space="preserve"> 2</w:t>
      </w:r>
      <w:r w:rsidR="0042789B">
        <w:t>7</w:t>
      </w:r>
      <w:r>
        <w:t xml:space="preserve"> CHF     d.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24</w:t>
      </w:r>
      <w:r>
        <w:t xml:space="preserve"> CHF</w:t>
      </w:r>
    </w:p>
    <w:p w14:paraId="526D88C9" w14:textId="77777777" w:rsidR="007950BA" w:rsidRDefault="007950BA" w:rsidP="007950BA">
      <w:pPr>
        <w:spacing w:after="120" w:line="240" w:lineRule="auto"/>
        <w:rPr>
          <w:b/>
        </w:rPr>
      </w:pPr>
    </w:p>
    <w:p w14:paraId="4F255B17" w14:textId="77777777" w:rsidR="007950BA" w:rsidRDefault="007950BA" w:rsidP="007950BA">
      <w:pPr>
        <w:spacing w:after="120" w:line="240" w:lineRule="auto"/>
      </w:pPr>
      <w:r>
        <w:rPr>
          <w:b/>
        </w:rPr>
        <w:t xml:space="preserve">18. 6 kg de </w:t>
      </w:r>
      <w:proofErr w:type="spellStart"/>
      <w:r>
        <w:rPr>
          <w:b/>
        </w:rPr>
        <w:t>tomates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coûtent</w:t>
      </w:r>
      <w:proofErr w:type="spellEnd"/>
      <w:r>
        <w:rPr>
          <w:b/>
        </w:rPr>
        <w:t xml:space="preserve"> 13,20 CHF. Quel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le prix de 2 </w:t>
      </w:r>
      <w:proofErr w:type="gramStart"/>
      <w:r>
        <w:rPr>
          <w:b/>
        </w:rPr>
        <w:t>kg ?</w:t>
      </w:r>
      <w:proofErr w:type="gramEnd"/>
    </w:p>
    <w:p w14:paraId="6724538D" w14:textId="52E85470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4,40 CHF     b. </w:t>
      </w:r>
      <w:r>
        <w:rPr>
          <w:rFonts w:ascii="Segoe UI Symbol" w:hAnsi="Segoe UI Symbol" w:cs="Segoe UI Symbol"/>
        </w:rPr>
        <w:t>☐</w:t>
      </w:r>
      <w:r>
        <w:t xml:space="preserve"> 3,60 CHF     c. </w:t>
      </w:r>
      <w:r>
        <w:rPr>
          <w:rFonts w:ascii="Segoe UI Symbol" w:hAnsi="Segoe UI Symbol" w:cs="Segoe UI Symbol"/>
        </w:rPr>
        <w:t>☐</w:t>
      </w:r>
      <w:r>
        <w:t xml:space="preserve"> 6,20 CHF     d. </w:t>
      </w:r>
      <w:r>
        <w:rPr>
          <w:rFonts w:ascii="Segoe UI Symbol" w:hAnsi="Segoe UI Symbol" w:cs="Segoe UI Symbol"/>
        </w:rPr>
        <w:t>☐</w:t>
      </w:r>
      <w:r>
        <w:t xml:space="preserve"> 5,80 CHF</w:t>
      </w:r>
    </w:p>
    <w:p w14:paraId="77A62C06" w14:textId="77777777" w:rsidR="007950BA" w:rsidRDefault="007950BA" w:rsidP="007950BA">
      <w:pPr>
        <w:spacing w:after="120" w:line="240" w:lineRule="auto"/>
        <w:rPr>
          <w:b/>
        </w:rPr>
      </w:pPr>
    </w:p>
    <w:p w14:paraId="3CF3E049" w14:textId="755B806A" w:rsidR="007950BA" w:rsidRDefault="007950BA" w:rsidP="007950BA">
      <w:pPr>
        <w:spacing w:after="120" w:line="240" w:lineRule="auto"/>
      </w:pPr>
      <w:r>
        <w:rPr>
          <w:b/>
        </w:rPr>
        <w:t xml:space="preserve">19. Un </w:t>
      </w:r>
      <w:r w:rsidR="0042789B">
        <w:rPr>
          <w:b/>
        </w:rPr>
        <w:t xml:space="preserve">avion a </w:t>
      </w:r>
      <w:proofErr w:type="spellStart"/>
      <w:r w:rsidR="0042789B">
        <w:rPr>
          <w:b/>
        </w:rPr>
        <w:t>une</w:t>
      </w:r>
      <w:proofErr w:type="spellEnd"/>
      <w:r w:rsidR="0042789B">
        <w:rPr>
          <w:b/>
        </w:rPr>
        <w:t xml:space="preserve"> </w:t>
      </w:r>
      <w:proofErr w:type="spellStart"/>
      <w:r w:rsidR="0042789B">
        <w:rPr>
          <w:b/>
        </w:rPr>
        <w:t>vitesse</w:t>
      </w:r>
      <w:proofErr w:type="spellEnd"/>
      <w:r w:rsidR="0042789B">
        <w:rPr>
          <w:b/>
        </w:rPr>
        <w:t xml:space="preserve"> </w:t>
      </w:r>
      <w:proofErr w:type="spellStart"/>
      <w:r w:rsidR="0042789B">
        <w:rPr>
          <w:b/>
        </w:rPr>
        <w:t>constante</w:t>
      </w:r>
      <w:proofErr w:type="spellEnd"/>
      <w:r w:rsidR="0042789B">
        <w:rPr>
          <w:b/>
        </w:rPr>
        <w:t xml:space="preserve"> de 340km/h</w:t>
      </w:r>
      <w:r>
        <w:rPr>
          <w:b/>
        </w:rPr>
        <w:t xml:space="preserve">. </w:t>
      </w:r>
      <w:proofErr w:type="spellStart"/>
      <w:r>
        <w:rPr>
          <w:b/>
        </w:rPr>
        <w:t>Combien</w:t>
      </w:r>
      <w:proofErr w:type="spellEnd"/>
      <w:r>
        <w:rPr>
          <w:b/>
        </w:rPr>
        <w:t xml:space="preserve"> </w:t>
      </w:r>
      <w:r w:rsidR="0042789B">
        <w:rPr>
          <w:b/>
        </w:rPr>
        <w:t xml:space="preserve">de km </w:t>
      </w:r>
      <w:proofErr w:type="spellStart"/>
      <w:r w:rsidR="0042789B">
        <w:rPr>
          <w:b/>
        </w:rPr>
        <w:t>parcourt</w:t>
      </w:r>
      <w:proofErr w:type="spellEnd"/>
      <w:r w:rsidR="0042789B">
        <w:rPr>
          <w:b/>
        </w:rPr>
        <w:t xml:space="preserve">-il </w:t>
      </w:r>
      <w:proofErr w:type="spellStart"/>
      <w:r w:rsidR="0042789B">
        <w:rPr>
          <w:b/>
        </w:rPr>
        <w:t>en</w:t>
      </w:r>
      <w:proofErr w:type="spellEnd"/>
      <w:r w:rsidR="0042789B">
        <w:rPr>
          <w:b/>
        </w:rPr>
        <w:t xml:space="preserve"> 3h</w:t>
      </w:r>
      <w:proofErr w:type="gramStart"/>
      <w:r w:rsidR="0042789B">
        <w:rPr>
          <w:b/>
        </w:rPr>
        <w:t>30</w:t>
      </w:r>
      <w:r>
        <w:rPr>
          <w:b/>
        </w:rPr>
        <w:t xml:space="preserve"> ?</w:t>
      </w:r>
      <w:proofErr w:type="gramEnd"/>
    </w:p>
    <w:p w14:paraId="72F01EF7" w14:textId="725DC560" w:rsidR="007950BA" w:rsidRDefault="007950BA" w:rsidP="007950BA">
      <w:pPr>
        <w:spacing w:after="120" w:line="240" w:lineRule="auto"/>
      </w:pPr>
      <w:r>
        <w:t xml:space="preserve">a.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1500 km</w:t>
      </w:r>
      <w:r>
        <w:t xml:space="preserve">     b.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1490 km</w:t>
      </w:r>
      <w:r>
        <w:t xml:space="preserve">     c. </w:t>
      </w:r>
      <w:r w:rsidR="0042789B">
        <w:rPr>
          <w:rFonts w:ascii="Segoe UI Symbol" w:hAnsi="Segoe UI Symbol" w:cs="Segoe UI Symbol"/>
        </w:rPr>
        <w:t>☒</w:t>
      </w:r>
      <w:r>
        <w:t xml:space="preserve"> </w:t>
      </w:r>
      <w:r w:rsidR="0042789B">
        <w:t>1190 km</w:t>
      </w:r>
      <w:r>
        <w:t xml:space="preserve">     d. </w:t>
      </w:r>
      <w:r w:rsidR="0042789B">
        <w:rPr>
          <w:rFonts w:ascii="Segoe UI Symbol" w:hAnsi="Segoe UI Symbol" w:cs="Segoe UI Symbol"/>
        </w:rPr>
        <w:t>☐</w:t>
      </w:r>
      <w:r w:rsidR="0042789B">
        <w:rPr>
          <w:rFonts w:ascii="Segoe UI Symbol" w:hAnsi="Segoe UI Symbol" w:cs="Segoe UI Symbol"/>
        </w:rPr>
        <w:t>1270 km</w:t>
      </w:r>
    </w:p>
    <w:p w14:paraId="00E0F0C1" w14:textId="77777777" w:rsidR="007950BA" w:rsidRDefault="007950BA" w:rsidP="007950BA">
      <w:pPr>
        <w:spacing w:after="120" w:line="240" w:lineRule="auto"/>
        <w:rPr>
          <w:b/>
        </w:rPr>
      </w:pPr>
    </w:p>
    <w:p w14:paraId="5080DBBA" w14:textId="7D25C13E" w:rsidR="007950BA" w:rsidRDefault="007950BA" w:rsidP="007950BA">
      <w:pPr>
        <w:spacing w:after="120" w:line="240" w:lineRule="auto"/>
      </w:pPr>
      <w:r>
        <w:rPr>
          <w:b/>
        </w:rPr>
        <w:t xml:space="preserve">20. </w:t>
      </w:r>
      <w:r w:rsidR="0042789B">
        <w:rPr>
          <w:b/>
        </w:rPr>
        <w:t xml:space="preserve">Un véhicule </w:t>
      </w:r>
      <w:proofErr w:type="spellStart"/>
      <w:r w:rsidR="0042789B">
        <w:rPr>
          <w:b/>
        </w:rPr>
        <w:t>roule</w:t>
      </w:r>
      <w:proofErr w:type="spellEnd"/>
      <w:r w:rsidR="0042789B">
        <w:rPr>
          <w:b/>
        </w:rPr>
        <w:t xml:space="preserve"> à la </w:t>
      </w:r>
      <w:proofErr w:type="spellStart"/>
      <w:r w:rsidR="0042789B">
        <w:rPr>
          <w:b/>
        </w:rPr>
        <w:t>vitesse</w:t>
      </w:r>
      <w:proofErr w:type="spellEnd"/>
      <w:r w:rsidR="0042789B">
        <w:rPr>
          <w:b/>
        </w:rPr>
        <w:t xml:space="preserve"> </w:t>
      </w:r>
      <w:proofErr w:type="spellStart"/>
      <w:r w:rsidR="0042789B">
        <w:rPr>
          <w:b/>
        </w:rPr>
        <w:t>constante</w:t>
      </w:r>
      <w:proofErr w:type="spellEnd"/>
      <w:r w:rsidR="0042789B">
        <w:rPr>
          <w:b/>
        </w:rPr>
        <w:t xml:space="preserve"> de 120 km/h. En combine de temps </w:t>
      </w:r>
      <w:proofErr w:type="spellStart"/>
      <w:r w:rsidR="0042789B">
        <w:rPr>
          <w:b/>
        </w:rPr>
        <w:t>parcourt-elle</w:t>
      </w:r>
      <w:proofErr w:type="spellEnd"/>
      <w:r w:rsidR="0042789B">
        <w:rPr>
          <w:b/>
        </w:rPr>
        <w:t xml:space="preserve"> 258 km?</w:t>
      </w:r>
    </w:p>
    <w:p w14:paraId="7A7A5093" w14:textId="2D8963FA" w:rsidR="007950BA" w:rsidRDefault="007950BA" w:rsidP="007950BA">
      <w:pPr>
        <w:spacing w:after="120" w:line="240" w:lineRule="auto"/>
      </w:pPr>
      <w:r>
        <w:t xml:space="preserve">a. </w:t>
      </w:r>
      <w:r w:rsidR="0042789B">
        <w:rPr>
          <w:rFonts w:ascii="Segoe UI Symbol" w:hAnsi="Segoe UI Symbol" w:cs="Segoe UI Symbol"/>
        </w:rPr>
        <w:t>☒</w:t>
      </w:r>
      <w:r>
        <w:t xml:space="preserve"> 2</w:t>
      </w:r>
      <w:r w:rsidR="0042789B">
        <w:t>,15</w:t>
      </w:r>
      <w:r>
        <w:t xml:space="preserve"> </w:t>
      </w:r>
      <w:r w:rsidR="0042789B">
        <w:t>h</w:t>
      </w:r>
      <w:r>
        <w:t xml:space="preserve">     b.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135 min</w:t>
      </w:r>
      <w:r>
        <w:t xml:space="preserve">     c. </w:t>
      </w:r>
      <w:r w:rsidR="0042789B">
        <w:rPr>
          <w:rFonts w:ascii="Segoe UI Symbol" w:hAnsi="Segoe UI Symbol" w:cs="Segoe UI Symbol"/>
        </w:rPr>
        <w:t>☒</w:t>
      </w:r>
      <w:r>
        <w:t xml:space="preserve"> </w:t>
      </w:r>
      <w:r w:rsidR="0042789B">
        <w:t>129 min</w:t>
      </w:r>
      <w:r>
        <w:t xml:space="preserve">     d.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2789B">
        <w:t>2h1/4</w:t>
      </w:r>
      <w:r>
        <w:t xml:space="preserve"> </w:t>
      </w:r>
      <w:r w:rsidR="0042789B">
        <w:t>h</w:t>
      </w:r>
    </w:p>
    <w:p w14:paraId="4172132F" w14:textId="77777777" w:rsidR="007950BA" w:rsidRDefault="007950BA" w:rsidP="007950BA">
      <w:pPr>
        <w:spacing w:after="120" w:line="240" w:lineRule="auto"/>
      </w:pPr>
    </w:p>
    <w:p w14:paraId="2632E5C8" w14:textId="2142FDBF" w:rsidR="001273CB" w:rsidRDefault="001273CB" w:rsidP="007950BA">
      <w:pPr>
        <w:spacing w:after="120" w:line="240" w:lineRule="auto"/>
      </w:pPr>
    </w:p>
    <w:sectPr w:rsidR="001273CB" w:rsidSect="0011284F">
      <w:pgSz w:w="12240" w:h="15840"/>
      <w:pgMar w:top="45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0535555">
    <w:abstractNumId w:val="8"/>
  </w:num>
  <w:num w:numId="2" w16cid:durableId="454567694">
    <w:abstractNumId w:val="6"/>
  </w:num>
  <w:num w:numId="3" w16cid:durableId="1506018271">
    <w:abstractNumId w:val="5"/>
  </w:num>
  <w:num w:numId="4" w16cid:durableId="789981197">
    <w:abstractNumId w:val="4"/>
  </w:num>
  <w:num w:numId="5" w16cid:durableId="1619339708">
    <w:abstractNumId w:val="7"/>
  </w:num>
  <w:num w:numId="6" w16cid:durableId="178010191">
    <w:abstractNumId w:val="3"/>
  </w:num>
  <w:num w:numId="7" w16cid:durableId="760299906">
    <w:abstractNumId w:val="2"/>
  </w:num>
  <w:num w:numId="8" w16cid:durableId="551427529">
    <w:abstractNumId w:val="1"/>
  </w:num>
  <w:num w:numId="9" w16cid:durableId="210101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4A85"/>
    <w:rsid w:val="0011284F"/>
    <w:rsid w:val="001273CB"/>
    <w:rsid w:val="0015074B"/>
    <w:rsid w:val="0029639D"/>
    <w:rsid w:val="00326F90"/>
    <w:rsid w:val="0042789B"/>
    <w:rsid w:val="00733DB8"/>
    <w:rsid w:val="007950BA"/>
    <w:rsid w:val="00AA1D8D"/>
    <w:rsid w:val="00B47730"/>
    <w:rsid w:val="00CB0664"/>
    <w:rsid w:val="00D8440B"/>
    <w:rsid w:val="00EA0680"/>
    <w:rsid w:val="00FC693F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81C81"/>
  <w14:defaultImageDpi w14:val="300"/>
  <w15:docId w15:val="{D1E08A67-159B-7943-B26F-EC5BC0C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Raphaèle Milard Jurczenko</cp:lastModifiedBy>
  <cp:revision>6</cp:revision>
  <dcterms:created xsi:type="dcterms:W3CDTF">2025-07-07T13:36:00Z</dcterms:created>
  <dcterms:modified xsi:type="dcterms:W3CDTF">2025-07-07T14:18:00Z</dcterms:modified>
  <cp:category/>
</cp:coreProperties>
</file>