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76C03" w14:textId="36E125D5" w:rsidR="007C59A3" w:rsidRPr="00366784" w:rsidRDefault="007C59A3" w:rsidP="007C59A3">
      <w:pPr>
        <w:pStyle w:val="CustomHeading1"/>
        <w:jc w:val="center"/>
        <w:rPr>
          <w:rFonts w:asciiTheme="majorHAnsi" w:hAnsiTheme="majorHAnsi" w:cstheme="majorHAnsi"/>
          <w:sz w:val="32"/>
          <w:szCs w:val="32"/>
        </w:rPr>
      </w:pPr>
      <w:r w:rsidRPr="00366784">
        <w:rPr>
          <w:rFonts w:asciiTheme="majorHAnsi" w:hAnsiTheme="majorHAnsi" w:cstheme="majorHAnsi"/>
          <w:sz w:val="32"/>
          <w:szCs w:val="32"/>
        </w:rPr>
        <w:t>Feuille de route</w:t>
      </w:r>
    </w:p>
    <w:p w14:paraId="186BC091" w14:textId="77777777" w:rsidR="00A94D99" w:rsidRPr="00A94D99" w:rsidRDefault="00A94D99" w:rsidP="00A94D99">
      <w:pPr>
        <w:jc w:val="center"/>
        <w:rPr>
          <w:rFonts w:cs="Arial"/>
          <w:sz w:val="28"/>
          <w:szCs w:val="28"/>
        </w:rPr>
      </w:pPr>
      <w:proofErr w:type="spellStart"/>
      <w:r w:rsidRPr="00A94D99">
        <w:rPr>
          <w:rFonts w:cs="Arial"/>
          <w:b/>
          <w:bCs/>
          <w:sz w:val="28"/>
          <w:szCs w:val="28"/>
        </w:rPr>
        <w:t>Calcul</w:t>
      </w:r>
      <w:proofErr w:type="spellEnd"/>
      <w:r w:rsidRPr="00A94D99">
        <w:rPr>
          <w:rFonts w:cs="Arial"/>
          <w:b/>
          <w:bCs/>
          <w:sz w:val="28"/>
          <w:szCs w:val="28"/>
        </w:rPr>
        <w:t xml:space="preserve"> </w:t>
      </w:r>
      <w:proofErr w:type="spellStart"/>
      <w:r w:rsidRPr="00A94D99">
        <w:rPr>
          <w:rFonts w:cs="Arial"/>
          <w:b/>
          <w:bCs/>
          <w:sz w:val="28"/>
          <w:szCs w:val="28"/>
        </w:rPr>
        <w:t>littéral</w:t>
      </w:r>
      <w:proofErr w:type="spellEnd"/>
      <w:r w:rsidRPr="00A94D99">
        <w:rPr>
          <w:rFonts w:cs="Arial"/>
          <w:b/>
          <w:bCs/>
          <w:sz w:val="28"/>
          <w:szCs w:val="28"/>
        </w:rPr>
        <w:t xml:space="preserve"> </w:t>
      </w:r>
    </w:p>
    <w:p w14:paraId="39138A34" w14:textId="77777777" w:rsidR="00A94D99" w:rsidRPr="00A94D99" w:rsidRDefault="00A94D99" w:rsidP="00A94D99">
      <w:pPr>
        <w:spacing w:after="0" w:line="240" w:lineRule="auto"/>
        <w:rPr>
          <w:rFonts w:eastAsia="MS Mincho" w:cs="Arial"/>
          <w:sz w:val="24"/>
          <w:szCs w:val="24"/>
          <w:lang w:val="fr-FR" w:eastAsia="fr-FR"/>
        </w:rPr>
      </w:pPr>
      <w:r w:rsidRPr="00A94D99">
        <w:rPr>
          <w:rFonts w:eastAsia="MS Mincho" w:cs="Arial"/>
          <w:sz w:val="24"/>
          <w:szCs w:val="24"/>
          <w:lang w:val="fr-FR" w:eastAsia="fr-FR"/>
        </w:rPr>
        <w:t>Objectifs :</w:t>
      </w:r>
    </w:p>
    <w:p w14:paraId="3DA9B546" w14:textId="77777777" w:rsidR="00A94D99" w:rsidRPr="00A94D99" w:rsidRDefault="00A94D99" w:rsidP="00A94D99">
      <w:pPr>
        <w:numPr>
          <w:ilvl w:val="0"/>
          <w:numId w:val="10"/>
        </w:numPr>
        <w:spacing w:after="0" w:line="240" w:lineRule="auto"/>
        <w:contextualSpacing/>
        <w:rPr>
          <w:rFonts w:eastAsia="MS Mincho" w:cs="Arial"/>
          <w:sz w:val="24"/>
          <w:szCs w:val="24"/>
          <w:lang w:val="fr-FR" w:eastAsia="fr-FR"/>
        </w:rPr>
      </w:pPr>
      <w:r w:rsidRPr="00A94D99">
        <w:rPr>
          <w:rFonts w:eastAsia="MS Mincho" w:cs="Arial"/>
          <w:sz w:val="24"/>
          <w:szCs w:val="24"/>
          <w:lang w:val="fr-FR" w:eastAsia="fr-FR"/>
        </w:rPr>
        <w:t>Savoir écrire une expression littérale à partir d’une phrase.</w:t>
      </w:r>
    </w:p>
    <w:p w14:paraId="329C03BD" w14:textId="77777777" w:rsidR="00A94D99" w:rsidRPr="00A94D99" w:rsidRDefault="00A94D99" w:rsidP="00A94D99">
      <w:pPr>
        <w:numPr>
          <w:ilvl w:val="0"/>
          <w:numId w:val="10"/>
        </w:numPr>
        <w:spacing w:after="0" w:line="240" w:lineRule="auto"/>
        <w:contextualSpacing/>
        <w:rPr>
          <w:rFonts w:eastAsia="MS Mincho" w:cs="Arial"/>
          <w:sz w:val="24"/>
          <w:szCs w:val="24"/>
          <w:lang w:val="fr-FR" w:eastAsia="fr-FR"/>
        </w:rPr>
      </w:pPr>
      <w:r w:rsidRPr="00A94D99">
        <w:rPr>
          <w:rFonts w:eastAsia="MS Mincho" w:cs="Arial"/>
          <w:sz w:val="24"/>
          <w:szCs w:val="24"/>
          <w:lang w:val="fr-FR" w:eastAsia="fr-FR"/>
        </w:rPr>
        <w:t>Savoir calculer une expression littérale en remplaçant une lettre par un nombre.</w:t>
      </w:r>
    </w:p>
    <w:p w14:paraId="2648442D" w14:textId="77777777" w:rsidR="00A94D99" w:rsidRPr="00A94D99" w:rsidRDefault="00A94D99" w:rsidP="00A94D99">
      <w:pPr>
        <w:numPr>
          <w:ilvl w:val="0"/>
          <w:numId w:val="10"/>
        </w:numPr>
        <w:spacing w:after="0" w:line="240" w:lineRule="auto"/>
        <w:contextualSpacing/>
        <w:rPr>
          <w:rFonts w:eastAsia="MS Mincho" w:cs="Arial"/>
          <w:sz w:val="24"/>
          <w:szCs w:val="24"/>
          <w:lang w:val="fr-FR" w:eastAsia="fr-FR"/>
        </w:rPr>
      </w:pPr>
      <w:r w:rsidRPr="00A94D99">
        <w:rPr>
          <w:rFonts w:eastAsia="MS Mincho" w:cs="Arial"/>
          <w:sz w:val="24"/>
          <w:szCs w:val="24"/>
          <w:lang w:val="fr-FR" w:eastAsia="fr-FR"/>
        </w:rPr>
        <w:t>Connaître les conventions d’écriture.</w:t>
      </w:r>
    </w:p>
    <w:p w14:paraId="3D6C3602" w14:textId="77777777" w:rsidR="00A94D99" w:rsidRPr="00A94D99" w:rsidRDefault="00A94D99" w:rsidP="00A94D99">
      <w:pPr>
        <w:numPr>
          <w:ilvl w:val="0"/>
          <w:numId w:val="10"/>
        </w:numPr>
        <w:spacing w:after="0" w:line="240" w:lineRule="auto"/>
        <w:contextualSpacing/>
        <w:rPr>
          <w:rFonts w:eastAsia="MS Mincho" w:cs="Arial"/>
          <w:sz w:val="24"/>
          <w:szCs w:val="24"/>
          <w:lang w:val="fr-FR" w:eastAsia="fr-FR"/>
        </w:rPr>
      </w:pPr>
      <w:r w:rsidRPr="00A94D99">
        <w:rPr>
          <w:rFonts w:eastAsia="MS Mincho" w:cs="Arial"/>
          <w:sz w:val="24"/>
          <w:szCs w:val="24"/>
          <w:lang w:val="fr-FR" w:eastAsia="fr-FR"/>
        </w:rPr>
        <w:t>Connaître les caractéristiques d’un monôme.</w:t>
      </w:r>
    </w:p>
    <w:p w14:paraId="7B60C563" w14:textId="77777777" w:rsidR="00A94D99" w:rsidRPr="00A94D99" w:rsidRDefault="00A94D99" w:rsidP="00A94D99">
      <w:pPr>
        <w:numPr>
          <w:ilvl w:val="0"/>
          <w:numId w:val="10"/>
        </w:numPr>
        <w:spacing w:after="0" w:line="240" w:lineRule="auto"/>
        <w:contextualSpacing/>
        <w:rPr>
          <w:rFonts w:eastAsia="MS Mincho" w:cs="Arial"/>
          <w:sz w:val="24"/>
          <w:szCs w:val="24"/>
          <w:lang w:val="fr-FR" w:eastAsia="fr-FR"/>
        </w:rPr>
      </w:pPr>
      <w:r w:rsidRPr="00A94D99">
        <w:rPr>
          <w:rFonts w:eastAsia="MS Mincho" w:cs="Arial"/>
          <w:sz w:val="24"/>
          <w:szCs w:val="24"/>
          <w:lang w:val="fr-FR" w:eastAsia="fr-FR"/>
        </w:rPr>
        <w:t>Savoir utiliser le calcul littéral sur une figure géométrique.</w:t>
      </w:r>
    </w:p>
    <w:p w14:paraId="4A815EED" w14:textId="77777777" w:rsidR="00A94D99" w:rsidRPr="00A94D99" w:rsidRDefault="00A94D99" w:rsidP="00A94D99">
      <w:pPr>
        <w:numPr>
          <w:ilvl w:val="0"/>
          <w:numId w:val="10"/>
        </w:numPr>
        <w:spacing w:after="0" w:line="240" w:lineRule="auto"/>
        <w:contextualSpacing/>
        <w:rPr>
          <w:rFonts w:eastAsia="MS Mincho" w:cs="Arial"/>
          <w:sz w:val="24"/>
          <w:szCs w:val="24"/>
          <w:lang w:val="fr-FR" w:eastAsia="fr-FR"/>
        </w:rPr>
      </w:pPr>
      <w:r w:rsidRPr="00A94D99">
        <w:rPr>
          <w:rFonts w:eastAsia="MS Mincho" w:cs="Arial"/>
          <w:sz w:val="24"/>
          <w:szCs w:val="24"/>
          <w:lang w:val="fr-FR" w:eastAsia="fr-FR"/>
        </w:rPr>
        <w:t>Savoir multiplier, additionner, soustraire des monômes.</w:t>
      </w:r>
    </w:p>
    <w:p w14:paraId="60237C98" w14:textId="77777777" w:rsidR="00A94D99" w:rsidRPr="00A94D99" w:rsidRDefault="00A94D99" w:rsidP="00A94D99">
      <w:pPr>
        <w:numPr>
          <w:ilvl w:val="0"/>
          <w:numId w:val="10"/>
        </w:numPr>
        <w:spacing w:after="0" w:line="240" w:lineRule="auto"/>
        <w:contextualSpacing/>
        <w:rPr>
          <w:rFonts w:eastAsia="MS Mincho" w:cs="Arial"/>
          <w:sz w:val="24"/>
          <w:szCs w:val="24"/>
          <w:lang w:val="fr-FR" w:eastAsia="fr-FR"/>
        </w:rPr>
      </w:pPr>
      <w:r w:rsidRPr="00A94D99">
        <w:rPr>
          <w:rFonts w:eastAsia="MS Mincho" w:cs="Arial"/>
          <w:sz w:val="24"/>
          <w:szCs w:val="24"/>
          <w:lang w:val="fr-FR" w:eastAsia="fr-FR"/>
        </w:rPr>
        <w:t>Savoir additionner et soustraire des polynômes.</w:t>
      </w:r>
    </w:p>
    <w:p w14:paraId="4C6FAC88" w14:textId="77777777" w:rsidR="00A94D99" w:rsidRPr="00A94D99" w:rsidRDefault="00A94D99" w:rsidP="00A94D99">
      <w:pPr>
        <w:numPr>
          <w:ilvl w:val="0"/>
          <w:numId w:val="10"/>
        </w:numPr>
        <w:spacing w:after="0" w:line="240" w:lineRule="auto"/>
        <w:contextualSpacing/>
        <w:rPr>
          <w:rFonts w:eastAsia="MS Mincho" w:cs="Arial"/>
          <w:sz w:val="24"/>
          <w:szCs w:val="24"/>
          <w:lang w:val="fr-FR" w:eastAsia="fr-FR"/>
        </w:rPr>
      </w:pPr>
      <w:r w:rsidRPr="00A94D99">
        <w:rPr>
          <w:rFonts w:eastAsia="MS Mincho" w:cs="Arial"/>
          <w:sz w:val="24"/>
          <w:szCs w:val="24"/>
          <w:lang w:val="fr-FR" w:eastAsia="fr-FR"/>
        </w:rPr>
        <w:t>Savoir faire le produit d’un monôme par un polynôme.</w:t>
      </w:r>
    </w:p>
    <w:p w14:paraId="733ACB06" w14:textId="77777777" w:rsidR="00A94D99" w:rsidRPr="00A94D99" w:rsidRDefault="00A94D99" w:rsidP="00A94D99">
      <w:pPr>
        <w:numPr>
          <w:ilvl w:val="0"/>
          <w:numId w:val="10"/>
        </w:numPr>
        <w:spacing w:after="0" w:line="240" w:lineRule="auto"/>
        <w:contextualSpacing/>
        <w:rPr>
          <w:rFonts w:eastAsia="MS Mincho" w:cs="Arial"/>
          <w:sz w:val="24"/>
          <w:szCs w:val="24"/>
          <w:lang w:val="fr-FR" w:eastAsia="fr-FR"/>
        </w:rPr>
      </w:pPr>
      <w:r w:rsidRPr="00A94D99">
        <w:rPr>
          <w:rFonts w:eastAsia="MS Mincho" w:cs="Arial"/>
          <w:sz w:val="24"/>
          <w:szCs w:val="24"/>
          <w:lang w:val="fr-FR" w:eastAsia="fr-FR"/>
        </w:rPr>
        <w:t>Savoir faire le produit de deux polynômes.</w:t>
      </w:r>
    </w:p>
    <w:p w14:paraId="2683B3DB" w14:textId="77777777" w:rsidR="003243C3" w:rsidRDefault="003243C3" w:rsidP="008C2520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12FEA158" w14:textId="4B7A1BA7" w:rsidR="008C2520" w:rsidRPr="003243C3" w:rsidRDefault="003243C3" w:rsidP="008C2520">
      <w:pPr>
        <w:rPr>
          <w:rFonts w:asciiTheme="majorHAnsi" w:hAnsiTheme="majorHAnsi" w:cstheme="majorHAnsi"/>
          <w:b/>
          <w:bCs/>
          <w:sz w:val="28"/>
          <w:szCs w:val="28"/>
        </w:rPr>
      </w:pP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Mo</w:t>
      </w:r>
      <w:r w:rsidRPr="003243C3">
        <w:rPr>
          <w:rFonts w:asciiTheme="majorHAnsi" w:hAnsiTheme="majorHAnsi" w:cstheme="majorHAnsi"/>
          <w:b/>
          <w:bCs/>
          <w:sz w:val="28"/>
          <w:szCs w:val="28"/>
        </w:rPr>
        <w:t>nômes</w:t>
      </w:r>
      <w:proofErr w:type="spellEnd"/>
    </w:p>
    <w:tbl>
      <w:tblPr>
        <w:tblStyle w:val="Grilledutableau"/>
        <w:tblW w:w="10675" w:type="dxa"/>
        <w:tblLook w:val="04A0" w:firstRow="1" w:lastRow="0" w:firstColumn="1" w:lastColumn="0" w:noHBand="0" w:noVBand="1"/>
      </w:tblPr>
      <w:tblGrid>
        <w:gridCol w:w="7585"/>
        <w:gridCol w:w="3090"/>
      </w:tblGrid>
      <w:tr w:rsidR="005C7306" w:rsidRPr="00366784" w14:paraId="471D17DE" w14:textId="77777777" w:rsidTr="002335CA">
        <w:trPr>
          <w:trHeight w:val="263"/>
        </w:trPr>
        <w:tc>
          <w:tcPr>
            <w:tcW w:w="7585" w:type="dxa"/>
          </w:tcPr>
          <w:p w14:paraId="25464D7E" w14:textId="77777777" w:rsidR="005C7306" w:rsidRPr="00366784" w:rsidRDefault="005C7306" w:rsidP="0007007F">
            <w:pPr>
              <w:rPr>
                <w:rFonts w:asciiTheme="majorHAnsi" w:hAnsiTheme="majorHAnsi" w:cstheme="majorHAnsi"/>
              </w:rPr>
            </w:pPr>
            <w:r w:rsidRPr="00366784">
              <w:rPr>
                <w:rFonts w:asciiTheme="majorHAnsi" w:hAnsiTheme="majorHAnsi" w:cstheme="majorHAnsi"/>
              </w:rPr>
              <w:t xml:space="preserve">En </w:t>
            </w:r>
            <w:proofErr w:type="spellStart"/>
            <w:r w:rsidRPr="00366784">
              <w:rPr>
                <w:rFonts w:asciiTheme="majorHAnsi" w:hAnsiTheme="majorHAnsi" w:cstheme="majorHAnsi"/>
              </w:rPr>
              <w:t>classe</w:t>
            </w:r>
            <w:proofErr w:type="spellEnd"/>
          </w:p>
        </w:tc>
        <w:tc>
          <w:tcPr>
            <w:tcW w:w="3090" w:type="dxa"/>
          </w:tcPr>
          <w:p w14:paraId="1517A4E1" w14:textId="77777777" w:rsidR="005C7306" w:rsidRPr="00366784" w:rsidRDefault="005C7306" w:rsidP="0007007F">
            <w:pPr>
              <w:rPr>
                <w:rFonts w:asciiTheme="majorHAnsi" w:hAnsiTheme="majorHAnsi" w:cstheme="majorHAnsi"/>
              </w:rPr>
            </w:pPr>
            <w:r w:rsidRPr="00366784">
              <w:rPr>
                <w:rFonts w:asciiTheme="majorHAnsi" w:hAnsiTheme="majorHAnsi" w:cstheme="majorHAnsi"/>
              </w:rPr>
              <w:t>À la maison</w:t>
            </w:r>
          </w:p>
        </w:tc>
      </w:tr>
      <w:tr w:rsidR="005C7306" w:rsidRPr="00366784" w14:paraId="6E915052" w14:textId="77777777" w:rsidTr="002335CA">
        <w:trPr>
          <w:trHeight w:val="532"/>
        </w:trPr>
        <w:tc>
          <w:tcPr>
            <w:tcW w:w="7585" w:type="dxa"/>
          </w:tcPr>
          <w:p w14:paraId="2B2C11C2" w14:textId="77777777" w:rsidR="005C7306" w:rsidRDefault="00344B51" w:rsidP="00223B2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Ensemble </w:t>
            </w:r>
            <w:r w:rsidR="00A94D99">
              <w:rPr>
                <w:rFonts w:asciiTheme="majorHAnsi" w:hAnsiTheme="majorHAnsi" w:cstheme="majorHAnsi"/>
              </w:rPr>
              <w:t>FA</w:t>
            </w:r>
            <w:r>
              <w:rPr>
                <w:rFonts w:asciiTheme="majorHAnsi" w:hAnsiTheme="majorHAnsi" w:cstheme="majorHAnsi"/>
              </w:rPr>
              <w:t xml:space="preserve"> 104-106-107-108-109</w:t>
            </w:r>
          </w:p>
          <w:p w14:paraId="68F094DC" w14:textId="77777777" w:rsidR="00344B51" w:rsidRDefault="00344B51" w:rsidP="00223B2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FA 114 – 117 </w:t>
            </w:r>
            <w:proofErr w:type="spellStart"/>
            <w:r>
              <w:rPr>
                <w:rFonts w:asciiTheme="majorHAnsi" w:hAnsiTheme="majorHAnsi" w:cstheme="majorHAnsi"/>
              </w:rPr>
              <w:t>cours</w:t>
            </w:r>
            <w:proofErr w:type="spellEnd"/>
            <w:r>
              <w:rPr>
                <w:rFonts w:asciiTheme="majorHAnsi" w:hAnsiTheme="majorHAnsi" w:cstheme="majorHAnsi"/>
              </w:rPr>
              <w:t xml:space="preserve"> p. 81 </w:t>
            </w:r>
            <w:r w:rsidRPr="00344B51">
              <w:rPr>
                <w:rFonts w:asciiTheme="majorHAnsi" w:hAnsiTheme="majorHAnsi" w:cstheme="majorHAnsi"/>
                <w:b/>
                <w:bCs/>
              </w:rPr>
              <w:t xml:space="preserve">convention </w:t>
            </w:r>
            <w:proofErr w:type="spellStart"/>
            <w:r w:rsidRPr="00344B51">
              <w:rPr>
                <w:rFonts w:asciiTheme="majorHAnsi" w:hAnsiTheme="majorHAnsi" w:cstheme="majorHAnsi"/>
                <w:b/>
                <w:bCs/>
              </w:rPr>
              <w:t>d’écriture</w:t>
            </w:r>
            <w:proofErr w:type="spellEnd"/>
            <w:r>
              <w:rPr>
                <w:rFonts w:asciiTheme="majorHAnsi" w:hAnsiTheme="majorHAnsi" w:cstheme="majorHAnsi"/>
              </w:rPr>
              <w:t xml:space="preserve"> FA 119- 120</w:t>
            </w:r>
          </w:p>
          <w:p w14:paraId="2158062F" w14:textId="77777777" w:rsidR="00344B51" w:rsidRDefault="00344B51" w:rsidP="00223B2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 121 -122-123-128</w:t>
            </w:r>
          </w:p>
          <w:p w14:paraId="6C34DD99" w14:textId="77777777" w:rsidR="00337661" w:rsidRDefault="00344B51" w:rsidP="00223B20">
            <w:pPr>
              <w:rPr>
                <w:rFonts w:asciiTheme="majorHAnsi" w:hAnsiTheme="majorHAnsi" w:cstheme="majorHAnsi"/>
              </w:rPr>
            </w:pPr>
            <w:proofErr w:type="spellStart"/>
            <w:r w:rsidRPr="00344B51">
              <w:rPr>
                <w:rFonts w:asciiTheme="majorHAnsi" w:hAnsiTheme="majorHAnsi" w:cstheme="majorHAnsi"/>
                <w:b/>
                <w:bCs/>
              </w:rPr>
              <w:t>Monômes</w:t>
            </w:r>
            <w:proofErr w:type="spellEnd"/>
            <w:r w:rsidRPr="00344B51">
              <w:rPr>
                <w:rFonts w:asciiTheme="majorHAnsi" w:hAnsiTheme="majorHAnsi" w:cstheme="majorHAnsi"/>
                <w:b/>
                <w:bCs/>
              </w:rPr>
              <w:t xml:space="preserve"> et </w:t>
            </w:r>
            <w:proofErr w:type="spellStart"/>
            <w:r w:rsidRPr="00344B51">
              <w:rPr>
                <w:rFonts w:asciiTheme="majorHAnsi" w:hAnsiTheme="majorHAnsi" w:cstheme="majorHAnsi"/>
                <w:b/>
                <w:bCs/>
              </w:rPr>
              <w:t>monômes</w:t>
            </w:r>
            <w:proofErr w:type="spellEnd"/>
            <w:r w:rsidRPr="00344B5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344B51">
              <w:rPr>
                <w:rFonts w:asciiTheme="majorHAnsi" w:hAnsiTheme="majorHAnsi" w:cstheme="majorHAnsi"/>
                <w:b/>
                <w:bCs/>
              </w:rPr>
              <w:t>semblables</w:t>
            </w:r>
            <w:proofErr w:type="spellEnd"/>
            <w:r>
              <w:rPr>
                <w:rFonts w:asciiTheme="majorHAnsi" w:hAnsiTheme="majorHAnsi" w:cstheme="majorHAnsi"/>
              </w:rPr>
              <w:t xml:space="preserve"> AM p.82 tableau </w:t>
            </w:r>
          </w:p>
          <w:p w14:paraId="1FC8AF2C" w14:textId="2EBEE3C6" w:rsidR="00344B51" w:rsidRDefault="00344B51" w:rsidP="00223B2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 129-130</w:t>
            </w:r>
          </w:p>
          <w:p w14:paraId="279B6209" w14:textId="77777777" w:rsidR="00337661" w:rsidRDefault="00344B51" w:rsidP="00223B20">
            <w:pPr>
              <w:rPr>
                <w:rFonts w:asciiTheme="majorHAnsi" w:hAnsiTheme="majorHAnsi" w:cstheme="majorHAnsi"/>
              </w:rPr>
            </w:pPr>
            <w:r w:rsidRPr="00344B51">
              <w:rPr>
                <w:rFonts w:asciiTheme="majorHAnsi" w:hAnsiTheme="majorHAnsi" w:cstheme="majorHAnsi"/>
                <w:b/>
                <w:bCs/>
              </w:rPr>
              <w:t xml:space="preserve">Multiplication de </w:t>
            </w:r>
            <w:proofErr w:type="spellStart"/>
            <w:r w:rsidRPr="00344B51">
              <w:rPr>
                <w:rFonts w:asciiTheme="majorHAnsi" w:hAnsiTheme="majorHAnsi" w:cstheme="majorHAnsi"/>
                <w:b/>
                <w:bCs/>
              </w:rPr>
              <w:t>monômes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337661">
              <w:rPr>
                <w:rFonts w:asciiTheme="majorHAnsi" w:hAnsiTheme="majorHAnsi" w:cstheme="majorHAnsi"/>
              </w:rPr>
              <w:t>AM p.</w:t>
            </w:r>
            <w:r w:rsidR="00337661" w:rsidRPr="00337661">
              <w:rPr>
                <w:rFonts w:asciiTheme="majorHAnsi" w:hAnsiTheme="majorHAnsi" w:cstheme="majorHAnsi"/>
              </w:rPr>
              <w:t>83</w:t>
            </w:r>
            <w:r w:rsidR="00337661">
              <w:rPr>
                <w:rFonts w:asciiTheme="majorHAnsi" w:hAnsiTheme="majorHAnsi" w:cstheme="majorHAnsi"/>
              </w:rPr>
              <w:t xml:space="preserve"> </w:t>
            </w:r>
          </w:p>
          <w:p w14:paraId="039E517E" w14:textId="4326190A" w:rsidR="00344B51" w:rsidRDefault="00337661" w:rsidP="00223B2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 131-132-133</w:t>
            </w:r>
          </w:p>
          <w:p w14:paraId="321A7FFB" w14:textId="4C7C1198" w:rsidR="00337661" w:rsidRDefault="00337661" w:rsidP="00223B20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Addition et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soustraction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de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monômes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semblables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AM p.83</w:t>
            </w:r>
          </w:p>
          <w:p w14:paraId="770BF506" w14:textId="7DA76EA7" w:rsidR="00337661" w:rsidRPr="00337661" w:rsidRDefault="00337661" w:rsidP="00223B20">
            <w:pPr>
              <w:rPr>
                <w:rFonts w:asciiTheme="majorHAnsi" w:hAnsiTheme="majorHAnsi" w:cstheme="majorHAnsi"/>
              </w:rPr>
            </w:pPr>
            <w:r w:rsidRPr="00337661">
              <w:rPr>
                <w:rFonts w:asciiTheme="majorHAnsi" w:hAnsiTheme="majorHAnsi" w:cstheme="majorHAnsi"/>
              </w:rPr>
              <w:t>FA 136-137</w:t>
            </w:r>
            <w:r>
              <w:rPr>
                <w:rFonts w:asciiTheme="majorHAnsi" w:hAnsiTheme="majorHAnsi" w:cstheme="majorHAnsi"/>
              </w:rPr>
              <w:t>-138-139-140-141</w:t>
            </w:r>
          </w:p>
          <w:p w14:paraId="2A0427D0" w14:textId="2A492DB2" w:rsidR="00344B51" w:rsidRPr="00366784" w:rsidRDefault="00344B51" w:rsidP="00223B2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90" w:type="dxa"/>
          </w:tcPr>
          <w:p w14:paraId="42FF30CB" w14:textId="77777777" w:rsidR="005C7306" w:rsidRDefault="00344B51" w:rsidP="0007007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 102-103-105</w:t>
            </w:r>
          </w:p>
          <w:p w14:paraId="43F6EDF7" w14:textId="517E7B0F" w:rsidR="00344B51" w:rsidRDefault="00344B51" w:rsidP="0007007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 113-115-116</w:t>
            </w:r>
          </w:p>
          <w:p w14:paraId="1B006DB2" w14:textId="6405C983" w:rsidR="00344B51" w:rsidRDefault="00344B51" w:rsidP="0007007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FA </w:t>
            </w:r>
            <w:r w:rsidR="002E143D">
              <w:rPr>
                <w:rFonts w:asciiTheme="majorHAnsi" w:hAnsiTheme="majorHAnsi" w:cstheme="majorHAnsi"/>
              </w:rPr>
              <w:t>118-</w:t>
            </w:r>
            <w:r>
              <w:rPr>
                <w:rFonts w:asciiTheme="majorHAnsi" w:hAnsiTheme="majorHAnsi" w:cstheme="majorHAnsi"/>
              </w:rPr>
              <w:t xml:space="preserve">126-127 </w:t>
            </w:r>
            <w:proofErr w:type="spellStart"/>
            <w:r>
              <w:rPr>
                <w:rFonts w:asciiTheme="majorHAnsi" w:hAnsiTheme="majorHAnsi" w:cstheme="majorHAnsi"/>
              </w:rPr>
              <w:t>flp</w:t>
            </w:r>
            <w:proofErr w:type="spellEnd"/>
            <w:r>
              <w:rPr>
                <w:rFonts w:asciiTheme="majorHAnsi" w:hAnsiTheme="majorHAnsi" w:cstheme="majorHAnsi"/>
              </w:rPr>
              <w:t xml:space="preserve"> p.10</w:t>
            </w:r>
            <w:r w:rsidR="002E143D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,10</w:t>
            </w:r>
            <w:r w:rsidR="002E143D">
              <w:rPr>
                <w:rFonts w:asciiTheme="majorHAnsi" w:hAnsiTheme="majorHAnsi" w:cstheme="majorHAnsi"/>
              </w:rPr>
              <w:t>5</w:t>
            </w:r>
          </w:p>
          <w:p w14:paraId="2AC2F568" w14:textId="77777777" w:rsidR="00337661" w:rsidRDefault="00337661" w:rsidP="0007007F">
            <w:pPr>
              <w:rPr>
                <w:rFonts w:asciiTheme="majorHAnsi" w:hAnsiTheme="majorHAnsi" w:cstheme="majorHAnsi"/>
              </w:rPr>
            </w:pPr>
          </w:p>
          <w:p w14:paraId="7B9EA600" w14:textId="77777777" w:rsidR="00337661" w:rsidRDefault="00337661" w:rsidP="0007007F">
            <w:pPr>
              <w:rPr>
                <w:rFonts w:asciiTheme="majorHAnsi" w:hAnsiTheme="majorHAnsi" w:cstheme="majorHAnsi"/>
              </w:rPr>
            </w:pPr>
          </w:p>
          <w:p w14:paraId="77CFAD7C" w14:textId="10533AE0" w:rsidR="00337661" w:rsidRDefault="00337661" w:rsidP="0007007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Biceps p.1-2</w:t>
            </w:r>
          </w:p>
          <w:p w14:paraId="1D476112" w14:textId="77777777" w:rsidR="00337661" w:rsidRDefault="00337661" w:rsidP="0007007F">
            <w:pPr>
              <w:rPr>
                <w:rFonts w:asciiTheme="majorHAnsi" w:hAnsiTheme="majorHAnsi" w:cstheme="majorHAnsi"/>
              </w:rPr>
            </w:pPr>
          </w:p>
          <w:p w14:paraId="46D0A95E" w14:textId="1B4CEDBD" w:rsidR="00337661" w:rsidRDefault="00337661" w:rsidP="0007007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Biceps p.3-4 + </w:t>
            </w:r>
            <w:proofErr w:type="spellStart"/>
            <w:r>
              <w:rPr>
                <w:rFonts w:asciiTheme="majorHAnsi" w:hAnsiTheme="majorHAnsi" w:cstheme="majorHAnsi"/>
              </w:rPr>
              <w:t>finir</w:t>
            </w:r>
            <w:proofErr w:type="spellEnd"/>
          </w:p>
          <w:p w14:paraId="314CE8F2" w14:textId="40800A63" w:rsidR="00337661" w:rsidRPr="00366784" w:rsidRDefault="00337661" w:rsidP="0007007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 134-148</w:t>
            </w:r>
          </w:p>
        </w:tc>
      </w:tr>
    </w:tbl>
    <w:p w14:paraId="64523849" w14:textId="5C488534" w:rsidR="008170DA" w:rsidRDefault="008170DA" w:rsidP="008170D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</w:t>
      </w:r>
    </w:p>
    <w:p w14:paraId="0EFE4E48" w14:textId="1C3231C6" w:rsidR="00FD7438" w:rsidRPr="00366784" w:rsidRDefault="003243C3">
      <w:pPr>
        <w:pStyle w:val="CustomHeading1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Polynômes</w:t>
      </w:r>
      <w:proofErr w:type="spellEnd"/>
    </w:p>
    <w:tbl>
      <w:tblPr>
        <w:tblStyle w:val="Grilledutableau"/>
        <w:tblW w:w="10667" w:type="dxa"/>
        <w:tblLook w:val="04A0" w:firstRow="1" w:lastRow="0" w:firstColumn="1" w:lastColumn="0" w:noHBand="0" w:noVBand="1"/>
      </w:tblPr>
      <w:tblGrid>
        <w:gridCol w:w="7612"/>
        <w:gridCol w:w="3055"/>
      </w:tblGrid>
      <w:tr w:rsidR="005C7306" w:rsidRPr="00366784" w14:paraId="33A1B240" w14:textId="77777777" w:rsidTr="002335CA">
        <w:trPr>
          <w:trHeight w:val="304"/>
        </w:trPr>
        <w:tc>
          <w:tcPr>
            <w:tcW w:w="7612" w:type="dxa"/>
          </w:tcPr>
          <w:p w14:paraId="6C47A3C1" w14:textId="77777777" w:rsidR="005C7306" w:rsidRPr="00366784" w:rsidRDefault="005C7306" w:rsidP="0007007F">
            <w:pPr>
              <w:rPr>
                <w:rFonts w:asciiTheme="majorHAnsi" w:hAnsiTheme="majorHAnsi" w:cstheme="majorHAnsi"/>
              </w:rPr>
            </w:pPr>
            <w:r w:rsidRPr="00366784">
              <w:rPr>
                <w:rFonts w:asciiTheme="majorHAnsi" w:hAnsiTheme="majorHAnsi" w:cstheme="majorHAnsi"/>
              </w:rPr>
              <w:t xml:space="preserve">En </w:t>
            </w:r>
            <w:proofErr w:type="spellStart"/>
            <w:r w:rsidRPr="00366784">
              <w:rPr>
                <w:rFonts w:asciiTheme="majorHAnsi" w:hAnsiTheme="majorHAnsi" w:cstheme="majorHAnsi"/>
              </w:rPr>
              <w:t>classe</w:t>
            </w:r>
            <w:proofErr w:type="spellEnd"/>
          </w:p>
        </w:tc>
        <w:tc>
          <w:tcPr>
            <w:tcW w:w="3055" w:type="dxa"/>
          </w:tcPr>
          <w:p w14:paraId="13620D37" w14:textId="77777777" w:rsidR="005C7306" w:rsidRPr="00366784" w:rsidRDefault="005C7306" w:rsidP="0007007F">
            <w:pPr>
              <w:rPr>
                <w:rFonts w:asciiTheme="majorHAnsi" w:hAnsiTheme="majorHAnsi" w:cstheme="majorHAnsi"/>
              </w:rPr>
            </w:pPr>
            <w:r w:rsidRPr="00366784">
              <w:rPr>
                <w:rFonts w:asciiTheme="majorHAnsi" w:hAnsiTheme="majorHAnsi" w:cstheme="majorHAnsi"/>
              </w:rPr>
              <w:t>À la maison</w:t>
            </w:r>
          </w:p>
        </w:tc>
      </w:tr>
      <w:tr w:rsidR="005C7306" w:rsidRPr="00366784" w14:paraId="59A3F73D" w14:textId="77777777" w:rsidTr="002335CA">
        <w:trPr>
          <w:trHeight w:val="617"/>
        </w:trPr>
        <w:tc>
          <w:tcPr>
            <w:tcW w:w="7612" w:type="dxa"/>
          </w:tcPr>
          <w:p w14:paraId="16D5761C" w14:textId="080730AF" w:rsidR="002335CA" w:rsidRDefault="002335CA" w:rsidP="002335CA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Addition et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soustraction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de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polynômes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AM p.83-84-85</w:t>
            </w:r>
          </w:p>
          <w:p w14:paraId="664E8B92" w14:textId="77777777" w:rsidR="005C7306" w:rsidRDefault="002335CA" w:rsidP="0007007F">
            <w:pPr>
              <w:rPr>
                <w:rFonts w:cs="Arial"/>
              </w:rPr>
            </w:pPr>
            <w:r w:rsidRPr="00B609F9">
              <w:rPr>
                <w:rFonts w:cs="Arial"/>
              </w:rPr>
              <w:t xml:space="preserve">FA 153 </w:t>
            </w:r>
            <w:r>
              <w:rPr>
                <w:rFonts w:cs="Arial"/>
              </w:rPr>
              <w:t xml:space="preserve">155- </w:t>
            </w:r>
            <w:r w:rsidRPr="00B609F9">
              <w:rPr>
                <w:rFonts w:cs="Arial"/>
              </w:rPr>
              <w:t>161</w:t>
            </w:r>
            <w:r>
              <w:rPr>
                <w:rFonts w:cs="Arial"/>
              </w:rPr>
              <w:t>-</w:t>
            </w:r>
            <w:r w:rsidRPr="00B609F9">
              <w:rPr>
                <w:rFonts w:cs="Arial"/>
              </w:rPr>
              <w:t>160</w:t>
            </w:r>
            <w:r>
              <w:rPr>
                <w:rFonts w:cs="Arial"/>
              </w:rPr>
              <w:t>-</w:t>
            </w:r>
            <w:r w:rsidRPr="00B609F9">
              <w:rPr>
                <w:rFonts w:cs="Arial"/>
              </w:rPr>
              <w:t>159-157 –164-165</w:t>
            </w:r>
          </w:p>
          <w:p w14:paraId="5F0F3639" w14:textId="09CF7383" w:rsidR="002335CA" w:rsidRDefault="002335CA" w:rsidP="002335CA">
            <w:pPr>
              <w:rPr>
                <w:rFonts w:cs="Arial"/>
                <w:b/>
                <w:bCs/>
              </w:rPr>
            </w:pPr>
            <w:r w:rsidRPr="00B609F9">
              <w:rPr>
                <w:rFonts w:cs="Arial"/>
                <w:b/>
                <w:bCs/>
              </w:rPr>
              <w:t xml:space="preserve">Multiplication </w:t>
            </w:r>
            <w:r>
              <w:rPr>
                <w:rFonts w:cs="Arial"/>
                <w:b/>
                <w:bCs/>
              </w:rPr>
              <w:t xml:space="preserve">d’un </w:t>
            </w:r>
            <w:proofErr w:type="spellStart"/>
            <w:r>
              <w:rPr>
                <w:rFonts w:cs="Arial"/>
                <w:b/>
                <w:bCs/>
              </w:rPr>
              <w:t>monôme</w:t>
            </w:r>
            <w:proofErr w:type="spellEnd"/>
            <w:r>
              <w:rPr>
                <w:rFonts w:cs="Arial"/>
                <w:b/>
                <w:bCs/>
              </w:rPr>
              <w:t xml:space="preserve"> avec un </w:t>
            </w:r>
            <w:proofErr w:type="spellStart"/>
            <w:r w:rsidRPr="00B609F9">
              <w:rPr>
                <w:rFonts w:cs="Arial"/>
                <w:b/>
                <w:bCs/>
              </w:rPr>
              <w:t>polynôme</w:t>
            </w:r>
            <w:proofErr w:type="spellEnd"/>
          </w:p>
          <w:p w14:paraId="65A02144" w14:textId="5102B662" w:rsidR="002335CA" w:rsidRDefault="002335CA" w:rsidP="002335CA">
            <w:pPr>
              <w:rPr>
                <w:rFonts w:cs="Arial"/>
              </w:rPr>
            </w:pPr>
            <w:r>
              <w:rPr>
                <w:rFonts w:cs="Arial"/>
              </w:rPr>
              <w:t>FA 144-146-147</w:t>
            </w:r>
          </w:p>
          <w:p w14:paraId="0F5C0EB3" w14:textId="77777777" w:rsidR="002335CA" w:rsidRDefault="002335CA" w:rsidP="002335CA">
            <w:pPr>
              <w:rPr>
                <w:rFonts w:cs="Arial"/>
                <w:b/>
                <w:bCs/>
              </w:rPr>
            </w:pPr>
            <w:r w:rsidRPr="00B609F9">
              <w:rPr>
                <w:rFonts w:cs="Arial"/>
                <w:b/>
                <w:bCs/>
              </w:rPr>
              <w:t>Multiplication de</w:t>
            </w:r>
            <w:r>
              <w:rPr>
                <w:rFonts w:cs="Arial"/>
                <w:b/>
                <w:bCs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</w:rPr>
              <w:t>polynômes</w:t>
            </w:r>
            <w:proofErr w:type="spellEnd"/>
            <w:r>
              <w:rPr>
                <w:rFonts w:cs="Arial"/>
                <w:b/>
                <w:bCs/>
              </w:rPr>
              <w:t xml:space="preserve"> </w:t>
            </w:r>
          </w:p>
          <w:p w14:paraId="59ACAE7C" w14:textId="77777777" w:rsidR="002335CA" w:rsidRDefault="002335CA" w:rsidP="002335CA">
            <w:pPr>
              <w:rPr>
                <w:rFonts w:cs="Arial"/>
              </w:rPr>
            </w:pPr>
            <w:r>
              <w:rPr>
                <w:rFonts w:cs="Arial"/>
              </w:rPr>
              <w:t>FA 167 à 171</w:t>
            </w:r>
          </w:p>
          <w:p w14:paraId="231FF34E" w14:textId="0589C408" w:rsidR="002335CA" w:rsidRPr="005C7306" w:rsidRDefault="002E143D" w:rsidP="0007007F">
            <w:pPr>
              <w:rPr>
                <w:rFonts w:asciiTheme="majorHAnsi" w:hAnsiTheme="majorHAnsi" w:cstheme="majorHAnsi"/>
              </w:rPr>
            </w:pPr>
            <w:proofErr w:type="spellStart"/>
            <w:proofErr w:type="gramStart"/>
            <w:r w:rsidRPr="002E143D">
              <w:rPr>
                <w:rFonts w:cs="Arial"/>
                <w:b/>
                <w:bCs/>
              </w:rPr>
              <w:t>Géométrie</w:t>
            </w:r>
            <w:proofErr w:type="spellEnd"/>
            <w:r w:rsidRPr="002E143D">
              <w:rPr>
                <w:rFonts w:cs="Arial"/>
                <w:b/>
                <w:bCs/>
              </w:rPr>
              <w:t> :</w:t>
            </w:r>
            <w:proofErr w:type="gramEnd"/>
            <w:r w:rsidRPr="00B609F9">
              <w:rPr>
                <w:rFonts w:cs="Arial"/>
              </w:rPr>
              <w:t xml:space="preserve"> FA 171 – 173 – 175</w:t>
            </w:r>
            <w:r w:rsidR="0019611A">
              <w:rPr>
                <w:rFonts w:cs="Arial"/>
              </w:rPr>
              <w:t xml:space="preserve"> </w:t>
            </w:r>
            <w:r>
              <w:rPr>
                <w:rFonts w:cs="Arial"/>
              </w:rPr>
              <w:t>- 176</w:t>
            </w:r>
          </w:p>
        </w:tc>
        <w:tc>
          <w:tcPr>
            <w:tcW w:w="3055" w:type="dxa"/>
          </w:tcPr>
          <w:p w14:paraId="25713173" w14:textId="77777777" w:rsidR="005C7306" w:rsidRDefault="002335CA" w:rsidP="0007007F">
            <w:pPr>
              <w:rPr>
                <w:rFonts w:cs="Arial"/>
              </w:rPr>
            </w:pPr>
            <w:r w:rsidRPr="00B609F9">
              <w:rPr>
                <w:rFonts w:cs="Arial"/>
              </w:rPr>
              <w:t>FA15</w:t>
            </w:r>
            <w:r>
              <w:rPr>
                <w:rFonts w:cs="Arial"/>
              </w:rPr>
              <w:t>4</w:t>
            </w:r>
            <w:r w:rsidRPr="00B609F9">
              <w:rPr>
                <w:rFonts w:cs="Arial"/>
              </w:rPr>
              <w:t>-162-163</w:t>
            </w:r>
          </w:p>
          <w:p w14:paraId="6DA7CDD5" w14:textId="77777777" w:rsidR="002335CA" w:rsidRDefault="002335CA" w:rsidP="0007007F">
            <w:pPr>
              <w:rPr>
                <w:rFonts w:cstheme="majorHAnsi"/>
              </w:rPr>
            </w:pPr>
          </w:p>
          <w:p w14:paraId="0B4194E1" w14:textId="77777777" w:rsidR="002335CA" w:rsidRDefault="002335CA" w:rsidP="0007007F">
            <w:pPr>
              <w:rPr>
                <w:rFonts w:cstheme="majorHAnsi"/>
              </w:rPr>
            </w:pPr>
            <w:r>
              <w:rPr>
                <w:rFonts w:cstheme="majorHAnsi"/>
              </w:rPr>
              <w:t>FA 145</w:t>
            </w:r>
          </w:p>
          <w:p w14:paraId="0A505145" w14:textId="5C3BF74C" w:rsidR="002E143D" w:rsidRDefault="0019611A" w:rsidP="0007007F">
            <w:pPr>
              <w:rPr>
                <w:rFonts w:cstheme="majorHAnsi"/>
              </w:rPr>
            </w:pPr>
            <w:r>
              <w:rPr>
                <w:rFonts w:cstheme="majorHAnsi"/>
              </w:rPr>
              <w:t xml:space="preserve">FA172 Dossier 2 </w:t>
            </w:r>
          </w:p>
          <w:p w14:paraId="6C537B09" w14:textId="708297B6" w:rsidR="002E143D" w:rsidRPr="00366784" w:rsidRDefault="002E143D" w:rsidP="0007007F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cstheme="majorHAnsi"/>
              </w:rPr>
              <w:t>Flp</w:t>
            </w:r>
            <w:proofErr w:type="spellEnd"/>
            <w:r>
              <w:rPr>
                <w:rFonts w:cstheme="majorHAnsi"/>
              </w:rPr>
              <w:t xml:space="preserve"> p.116 </w:t>
            </w:r>
          </w:p>
        </w:tc>
      </w:tr>
    </w:tbl>
    <w:p w14:paraId="17CA5E9F" w14:textId="3A40D693" w:rsidR="005C7306" w:rsidRPr="00354F7C" w:rsidRDefault="005C7306">
      <w:pPr>
        <w:pStyle w:val="CustomHeading1"/>
        <w:rPr>
          <w:rFonts w:asciiTheme="majorHAnsi" w:hAnsiTheme="majorHAnsi" w:cstheme="majorHAnsi"/>
          <w:b w:val="0"/>
          <w:bCs/>
          <w:sz w:val="22"/>
        </w:rPr>
      </w:pPr>
      <w:r>
        <w:rPr>
          <w:rFonts w:asciiTheme="majorHAnsi" w:hAnsiTheme="majorHAnsi" w:cstheme="majorHAnsi"/>
          <w:b w:val="0"/>
          <w:bCs/>
        </w:rPr>
        <w:t>TS</w:t>
      </w:r>
    </w:p>
    <w:p w14:paraId="10BA0D2E" w14:textId="0541DE5F" w:rsidR="00354F7C" w:rsidRPr="00366784" w:rsidRDefault="003243C3" w:rsidP="00354F7C">
      <w:pPr>
        <w:pStyle w:val="CustomHeading1"/>
        <w:rPr>
          <w:rFonts w:asciiTheme="majorHAnsi" w:hAnsiTheme="majorHAnsi" w:cstheme="majorHAnsi"/>
        </w:rPr>
      </w:pPr>
      <w:r w:rsidRPr="00366784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1F416" wp14:editId="512EBB8B">
                <wp:simplePos x="0" y="0"/>
                <wp:positionH relativeFrom="column">
                  <wp:posOffset>962025</wp:posOffset>
                </wp:positionH>
                <wp:positionV relativeFrom="paragraph">
                  <wp:posOffset>-53068</wp:posOffset>
                </wp:positionV>
                <wp:extent cx="1828165" cy="1273810"/>
                <wp:effectExtent l="50800" t="25400" r="51435" b="97790"/>
                <wp:wrapThrough wrapText="bothSides">
                  <wp:wrapPolygon edited="0">
                    <wp:start x="1501" y="-431"/>
                    <wp:lineTo x="900" y="0"/>
                    <wp:lineTo x="900" y="13783"/>
                    <wp:lineTo x="-600" y="13783"/>
                    <wp:lineTo x="-600" y="20674"/>
                    <wp:lineTo x="-300" y="22828"/>
                    <wp:lineTo x="20107" y="22828"/>
                    <wp:lineTo x="20707" y="20674"/>
                    <wp:lineTo x="20707" y="6891"/>
                    <wp:lineTo x="21908" y="431"/>
                    <wp:lineTo x="21908" y="-431"/>
                    <wp:lineTo x="1501" y="-431"/>
                  </wp:wrapPolygon>
                </wp:wrapThrough>
                <wp:docPr id="5" name="Parchemin vertic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165" cy="1273810"/>
                        </a:xfrm>
                        <a:prstGeom prst="verticalScroll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99988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archemin vertical 5" o:spid="_x0000_s1026" type="#_x0000_t97" style="position:absolute;margin-left:75.75pt;margin-top:-4.2pt;width:143.95pt;height:10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" fillcolor="#fbd4b4 [1305]" strokecolor="#e36c0a [2409]">
                <v:shadow on="t" color="black" opacity="22937f" origin=",.5" offset="0,.63889mm"/>
                <w10:wrap type="through"/>
              </v:shape>
            </w:pict>
          </mc:Fallback>
        </mc:AlternateContent>
      </w:r>
      <w:r w:rsidRPr="00366784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23735B" wp14:editId="7B7A3A02">
                <wp:simplePos x="0" y="0"/>
                <wp:positionH relativeFrom="column">
                  <wp:posOffset>1231900</wp:posOffset>
                </wp:positionH>
                <wp:positionV relativeFrom="paragraph">
                  <wp:posOffset>443956</wp:posOffset>
                </wp:positionV>
                <wp:extent cx="2235835" cy="874395"/>
                <wp:effectExtent l="0" t="0" r="0" b="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1B8812" w14:textId="77777777" w:rsidR="00337661" w:rsidRDefault="00354F7C" w:rsidP="00354F7C">
                            <w:pPr>
                              <w:snapToGrid w:val="0"/>
                              <w:spacing w:before="100" w:beforeAutospacing="1" w:after="100" w:afterAutospacing="1" w:line="240" w:lineRule="auto"/>
                              <w:contextualSpacing/>
                              <w:rPr>
                                <w:b/>
                              </w:rPr>
                            </w:pPr>
                            <w:r w:rsidRPr="006A56A4">
                              <w:rPr>
                                <w:b/>
                              </w:rPr>
                              <w:t>P</w:t>
                            </w:r>
                            <w:r>
                              <w:rPr>
                                <w:b/>
                              </w:rPr>
                              <w:t>ages</w:t>
                            </w:r>
                            <w:r w:rsidRPr="006A56A4">
                              <w:rPr>
                                <w:b/>
                              </w:rPr>
                              <w:t xml:space="preserve"> </w:t>
                            </w:r>
                            <w:r w:rsidR="00337661">
                              <w:rPr>
                                <w:b/>
                              </w:rPr>
                              <w:t xml:space="preserve">81 à 88 </w:t>
                            </w:r>
                          </w:p>
                          <w:p w14:paraId="44A4042A" w14:textId="77777777" w:rsidR="00337661" w:rsidRDefault="00337661" w:rsidP="00354F7C">
                            <w:pPr>
                              <w:snapToGrid w:val="0"/>
                              <w:spacing w:before="100" w:beforeAutospacing="1" w:after="100" w:afterAutospacing="1" w:line="240" w:lineRule="auto"/>
                              <w:contextualSpacing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</w:rPr>
                              <w:t>sauf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produits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1ADF717" w14:textId="1FA98019" w:rsidR="00354F7C" w:rsidRPr="006A56A4" w:rsidRDefault="00337661" w:rsidP="00354F7C">
                            <w:pPr>
                              <w:snapToGrid w:val="0"/>
                              <w:spacing w:before="100" w:beforeAutospacing="1" w:after="100" w:afterAutospacing="1" w:line="240" w:lineRule="auto"/>
                              <w:contextualSpacing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remarquables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)</w:t>
                            </w:r>
                            <w:r w:rsidR="00354F7C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3735B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97pt;margin-top:34.95pt;width:176.05pt;height:6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" filled="f" stroked="f">
                <v:textbox>
                  <w:txbxContent>
                    <w:p w14:paraId="6B1B8812" w14:textId="77777777" w:rsidR="00337661" w:rsidRDefault="00354F7C" w:rsidP="00354F7C">
                      <w:pPr>
                        <w:snapToGrid w:val="0"/>
                        <w:spacing w:before="100" w:beforeAutospacing="1" w:after="100" w:afterAutospacing="1" w:line="240" w:lineRule="auto"/>
                        <w:contextualSpacing/>
                        <w:rPr>
                          <w:b/>
                        </w:rPr>
                      </w:pPr>
                      <w:r w:rsidRPr="006A56A4">
                        <w:rPr>
                          <w:b/>
                        </w:rPr>
                        <w:t>P</w:t>
                      </w:r>
                      <w:r>
                        <w:rPr>
                          <w:b/>
                        </w:rPr>
                        <w:t>ages</w:t>
                      </w:r>
                      <w:r w:rsidRPr="006A56A4">
                        <w:rPr>
                          <w:b/>
                        </w:rPr>
                        <w:t xml:space="preserve"> </w:t>
                      </w:r>
                      <w:r w:rsidR="00337661">
                        <w:rPr>
                          <w:b/>
                        </w:rPr>
                        <w:t xml:space="preserve">81 à 88 </w:t>
                      </w:r>
                    </w:p>
                    <w:p w14:paraId="44A4042A" w14:textId="77777777" w:rsidR="00337661" w:rsidRDefault="00337661" w:rsidP="00354F7C">
                      <w:pPr>
                        <w:snapToGrid w:val="0"/>
                        <w:spacing w:before="100" w:beforeAutospacing="1" w:after="100" w:afterAutospacing="1" w:line="240" w:lineRule="auto"/>
                        <w:contextualSpacing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</w:t>
                      </w:r>
                      <w:proofErr w:type="spellStart"/>
                      <w:proofErr w:type="gramStart"/>
                      <w:r>
                        <w:rPr>
                          <w:b/>
                        </w:rPr>
                        <w:t>sauf</w:t>
                      </w:r>
                      <w:proofErr w:type="spellEnd"/>
                      <w:proofErr w:type="gram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produits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</w:p>
                    <w:p w14:paraId="51ADF717" w14:textId="1FA98019" w:rsidR="00354F7C" w:rsidRPr="006A56A4" w:rsidRDefault="00337661" w:rsidP="00354F7C">
                      <w:pPr>
                        <w:snapToGrid w:val="0"/>
                        <w:spacing w:before="100" w:beforeAutospacing="1" w:after="100" w:afterAutospacing="1" w:line="240" w:lineRule="auto"/>
                        <w:contextualSpacing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remarquables</w:t>
                      </w:r>
                      <w:proofErr w:type="spellEnd"/>
                      <w:r>
                        <w:rPr>
                          <w:b/>
                        </w:rPr>
                        <w:t>)</w:t>
                      </w:r>
                      <w:r w:rsidR="00354F7C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4F7C" w:rsidRPr="00366784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2336" behindDoc="0" locked="0" layoutInCell="1" allowOverlap="1" wp14:anchorId="394A53DD" wp14:editId="3CED4978">
            <wp:simplePos x="0" y="0"/>
            <wp:positionH relativeFrom="column">
              <wp:posOffset>1232452</wp:posOffset>
            </wp:positionH>
            <wp:positionV relativeFrom="paragraph">
              <wp:posOffset>249113</wp:posOffset>
            </wp:positionV>
            <wp:extent cx="1369695" cy="410210"/>
            <wp:effectExtent l="0" t="0" r="1905" b="0"/>
            <wp:wrapTight wrapText="bothSides">
              <wp:wrapPolygon edited="0">
                <wp:start x="0" y="0"/>
                <wp:lineTo x="0" y="20062"/>
                <wp:lineTo x="21229" y="20062"/>
                <wp:lineTo x="21229" y="0"/>
                <wp:lineTo x="0" y="0"/>
              </wp:wrapPolygon>
            </wp:wrapTight>
            <wp:docPr id="4" name="Image 4" descr="Une image contenant Police, text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Police, texte, Graphique, logo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86485" w14:textId="1F5B1BAF" w:rsidR="00354F7C" w:rsidRPr="00366784" w:rsidRDefault="00354F7C" w:rsidP="00354F7C">
      <w:pPr>
        <w:pStyle w:val="CustomHeading1"/>
        <w:rPr>
          <w:rFonts w:asciiTheme="majorHAnsi" w:hAnsiTheme="majorHAnsi" w:cstheme="majorHAnsi"/>
        </w:rPr>
      </w:pPr>
      <w:r w:rsidRPr="00366784">
        <w:rPr>
          <w:rFonts w:asciiTheme="majorHAnsi" w:hAnsiTheme="majorHAnsi" w:cstheme="majorHAnsi"/>
          <w:bCs/>
        </w:rPr>
        <w:t xml:space="preserve"> </w:t>
      </w:r>
    </w:p>
    <w:p w14:paraId="0D550EBF" w14:textId="5D4E1A88" w:rsidR="00354F7C" w:rsidRPr="00366784" w:rsidRDefault="00354F7C" w:rsidP="00354F7C">
      <w:pPr>
        <w:rPr>
          <w:rFonts w:asciiTheme="majorHAnsi" w:hAnsiTheme="majorHAnsi" w:cstheme="majorHAnsi"/>
        </w:rPr>
      </w:pPr>
    </w:p>
    <w:p w14:paraId="3F856E94" w14:textId="194E43F6" w:rsidR="007C59A3" w:rsidRPr="00366784" w:rsidRDefault="007C59A3">
      <w:pPr>
        <w:rPr>
          <w:rFonts w:asciiTheme="majorHAnsi" w:hAnsiTheme="majorHAnsi" w:cstheme="majorHAnsi"/>
        </w:rPr>
      </w:pPr>
    </w:p>
    <w:sectPr w:rsidR="007C59A3" w:rsidRPr="00366784" w:rsidSect="007C59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19597C"/>
    <w:multiLevelType w:val="hybridMultilevel"/>
    <w:tmpl w:val="9CAA9370"/>
    <w:lvl w:ilvl="0" w:tplc="F31ACD68">
      <w:start w:val="1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017638">
    <w:abstractNumId w:val="8"/>
  </w:num>
  <w:num w:numId="2" w16cid:durableId="2034064931">
    <w:abstractNumId w:val="6"/>
  </w:num>
  <w:num w:numId="3" w16cid:durableId="1137798649">
    <w:abstractNumId w:val="5"/>
  </w:num>
  <w:num w:numId="4" w16cid:durableId="600645728">
    <w:abstractNumId w:val="4"/>
  </w:num>
  <w:num w:numId="5" w16cid:durableId="1226989357">
    <w:abstractNumId w:val="7"/>
  </w:num>
  <w:num w:numId="6" w16cid:durableId="1231768483">
    <w:abstractNumId w:val="3"/>
  </w:num>
  <w:num w:numId="7" w16cid:durableId="740326525">
    <w:abstractNumId w:val="2"/>
  </w:num>
  <w:num w:numId="8" w16cid:durableId="63530736">
    <w:abstractNumId w:val="1"/>
  </w:num>
  <w:num w:numId="9" w16cid:durableId="1773745106">
    <w:abstractNumId w:val="0"/>
  </w:num>
  <w:num w:numId="10" w16cid:durableId="801008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hideSpellingErrors/>
  <w:hideGrammatical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5F4F"/>
    <w:rsid w:val="0015074B"/>
    <w:rsid w:val="00176BE5"/>
    <w:rsid w:val="0019611A"/>
    <w:rsid w:val="00223B20"/>
    <w:rsid w:val="002335CA"/>
    <w:rsid w:val="0029639D"/>
    <w:rsid w:val="002E143D"/>
    <w:rsid w:val="002E4084"/>
    <w:rsid w:val="003243C3"/>
    <w:rsid w:val="00326F90"/>
    <w:rsid w:val="00337661"/>
    <w:rsid w:val="00344B51"/>
    <w:rsid w:val="00354F7C"/>
    <w:rsid w:val="00366784"/>
    <w:rsid w:val="00403061"/>
    <w:rsid w:val="004100DE"/>
    <w:rsid w:val="004D5696"/>
    <w:rsid w:val="005435B9"/>
    <w:rsid w:val="00547897"/>
    <w:rsid w:val="005C7306"/>
    <w:rsid w:val="00646836"/>
    <w:rsid w:val="006B41B0"/>
    <w:rsid w:val="007C59A3"/>
    <w:rsid w:val="007E1C49"/>
    <w:rsid w:val="008170DA"/>
    <w:rsid w:val="00887781"/>
    <w:rsid w:val="008C2520"/>
    <w:rsid w:val="008D03DD"/>
    <w:rsid w:val="00A94D99"/>
    <w:rsid w:val="00AA1D8D"/>
    <w:rsid w:val="00B028C8"/>
    <w:rsid w:val="00B24E05"/>
    <w:rsid w:val="00B3580B"/>
    <w:rsid w:val="00B47730"/>
    <w:rsid w:val="00B87302"/>
    <w:rsid w:val="00C260A7"/>
    <w:rsid w:val="00C26982"/>
    <w:rsid w:val="00CB0664"/>
    <w:rsid w:val="00D12630"/>
    <w:rsid w:val="00D3687D"/>
    <w:rsid w:val="00D4086B"/>
    <w:rsid w:val="00D8440B"/>
    <w:rsid w:val="00E66D79"/>
    <w:rsid w:val="00E940F0"/>
    <w:rsid w:val="00F3047D"/>
    <w:rsid w:val="00F762CD"/>
    <w:rsid w:val="00FC0389"/>
    <w:rsid w:val="00FC693F"/>
    <w:rsid w:val="00FD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E4BB95"/>
  <w14:defaultImageDpi w14:val="300"/>
  <w15:docId w15:val="{D1E08A67-159B-7943-B26F-EC5BC0CD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ustomHeading1">
    <w:name w:val="CustomHeading1"/>
    <w:rPr>
      <w:rFonts w:ascii="Arial" w:hAnsi="Arial"/>
      <w:b/>
      <w:sz w:val="28"/>
    </w:rPr>
  </w:style>
  <w:style w:type="character" w:styleId="Lienhypertexte">
    <w:name w:val="Hyperlink"/>
    <w:basedOn w:val="Policepardfaut"/>
    <w:uiPriority w:val="99"/>
    <w:unhideWhenUsed/>
    <w:rsid w:val="008C2520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C25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Raphaèle Milard Jurczenko</cp:lastModifiedBy>
  <cp:revision>7</cp:revision>
  <cp:lastPrinted>2026-01-29T09:49:00Z</cp:lastPrinted>
  <dcterms:created xsi:type="dcterms:W3CDTF">2025-11-18T10:45:00Z</dcterms:created>
  <dcterms:modified xsi:type="dcterms:W3CDTF">2026-01-29T09:49:00Z</dcterms:modified>
  <cp:category/>
</cp:coreProperties>
</file>